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3414F" w14:textId="77777777" w:rsidR="00F9281A" w:rsidRDefault="00F9281A" w:rsidP="00F9281A">
      <w:pPr>
        <w:autoSpaceDE w:val="0"/>
        <w:autoSpaceDN w:val="0"/>
        <w:spacing w:after="0" w:line="245" w:lineRule="auto"/>
        <w:ind w:right="2016"/>
        <w:rPr>
          <w:rFonts w:ascii="Times New Roman" w:eastAsia="TimesNewRoman,Bold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bookmarkEnd w:id="0"/>
    </w:p>
    <w:p w14:paraId="2D1D479F" w14:textId="77777777" w:rsidR="00F9281A" w:rsidRPr="00F9281A" w:rsidRDefault="00F9281A" w:rsidP="00F9281A">
      <w:pPr>
        <w:autoSpaceDE w:val="0"/>
        <w:autoSpaceDN w:val="0"/>
        <w:spacing w:after="0" w:line="245" w:lineRule="auto"/>
        <w:ind w:left="1872" w:right="201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281A">
        <w:rPr>
          <w:rFonts w:ascii="Times New Roman" w:eastAsia="TimesNewRoman,Bold" w:hAnsi="Times New Roman" w:cs="Times New Roman"/>
          <w:color w:val="000000"/>
          <w:sz w:val="28"/>
          <w:szCs w:val="28"/>
          <w:lang w:val="ru-RU"/>
        </w:rPr>
        <w:t xml:space="preserve">СВЕДЕНИЯ </w:t>
      </w:r>
    </w:p>
    <w:p w14:paraId="57516305" w14:textId="77777777" w:rsidR="00830571" w:rsidRPr="00F9281A" w:rsidRDefault="00F9281A" w:rsidP="00F9281A">
      <w:pPr>
        <w:autoSpaceDE w:val="0"/>
        <w:autoSpaceDN w:val="0"/>
        <w:spacing w:after="0" w:line="245" w:lineRule="auto"/>
        <w:ind w:right="110"/>
        <w:rPr>
          <w:rFonts w:ascii="Times New Roman" w:hAnsi="Times New Roman" w:cs="Times New Roman"/>
          <w:sz w:val="28"/>
          <w:szCs w:val="28"/>
          <w:lang w:val="ru-RU"/>
        </w:rPr>
      </w:pPr>
      <w:r w:rsidRPr="00F9281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F9281A">
        <w:rPr>
          <w:rFonts w:ascii="Times New Roman" w:eastAsia="TimesNewRoman,Bold" w:hAnsi="Times New Roman" w:cs="Times New Roman"/>
          <w:color w:val="000000"/>
          <w:sz w:val="28"/>
          <w:szCs w:val="28"/>
          <w:lang w:val="ru-RU"/>
        </w:rPr>
        <w:t>об организации эксплуатации электроустановки</w:t>
      </w:r>
      <w:r w:rsidRPr="00F9281A">
        <w:rPr>
          <w:rFonts w:ascii="Times New Roman" w:eastAsia="TimesNewRoman,Bold" w:hAnsi="Times New Roman" w:cs="Times New Roman"/>
          <w:color w:val="000000"/>
          <w:sz w:val="28"/>
          <w:szCs w:val="28"/>
          <w:vertAlign w:val="superscript"/>
          <w:lang w:val="ru-RU"/>
        </w:rPr>
        <w:t>1</w:t>
      </w:r>
    </w:p>
    <w:p w14:paraId="6850A2DC" w14:textId="77777777" w:rsidR="003B7E8B" w:rsidRPr="003B7E8B" w:rsidRDefault="00F9281A" w:rsidP="00F9281A">
      <w:pPr>
        <w:tabs>
          <w:tab w:val="left" w:pos="596"/>
          <w:tab w:val="left" w:pos="770"/>
          <w:tab w:val="left" w:pos="1106"/>
          <w:tab w:val="left" w:pos="2984"/>
          <w:tab w:val="left" w:pos="6386"/>
        </w:tabs>
        <w:autoSpaceDE w:val="0"/>
        <w:autoSpaceDN w:val="0"/>
        <w:spacing w:before="268" w:after="0" w:line="245" w:lineRule="auto"/>
        <w:ind w:left="30" w:firstLine="537"/>
        <w:rPr>
          <w:rFonts w:ascii="Times New Roman" w:eastAsia="TimesNewRoman" w:hAnsi="Times New Roman" w:cs="Times New Roman"/>
          <w:color w:val="000000"/>
          <w:sz w:val="20"/>
          <w:lang w:val="ru-RU"/>
        </w:rPr>
      </w:pPr>
      <w:r w:rsidRPr="003B7E8B">
        <w:rPr>
          <w:rFonts w:ascii="Times New Roman" w:eastAsia="TimesNewRoman" w:hAnsi="Times New Roman" w:cs="Times New Roman"/>
          <w:color w:val="000000"/>
          <w:sz w:val="28"/>
          <w:lang w:val="ru-RU"/>
        </w:rPr>
        <w:t xml:space="preserve">1. Лицом, ответственным за электрохозяйство </w:t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>_________</w:t>
      </w:r>
      <w:r w:rsidR="003B7E8B"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>____</w:t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 xml:space="preserve">_____________ </w:t>
      </w:r>
      <w:r w:rsidRPr="003B7E8B">
        <w:rPr>
          <w:rFonts w:ascii="Times New Roman" w:hAnsi="Times New Roman" w:cs="Times New Roman"/>
          <w:lang w:val="ru-RU"/>
        </w:rPr>
        <w:tab/>
      </w:r>
      <w:r w:rsidRPr="003B7E8B">
        <w:rPr>
          <w:rFonts w:ascii="Times New Roman" w:hAnsi="Times New Roman" w:cs="Times New Roman"/>
          <w:lang w:val="ru-RU"/>
        </w:rPr>
        <w:tab/>
      </w:r>
      <w:r w:rsidRPr="003B7E8B">
        <w:rPr>
          <w:rFonts w:ascii="Times New Roman" w:hAnsi="Times New Roman" w:cs="Times New Roman"/>
          <w:lang w:val="ru-RU"/>
        </w:rPr>
        <w:tab/>
      </w:r>
      <w:r w:rsidRPr="003B7E8B">
        <w:rPr>
          <w:rFonts w:ascii="Times New Roman" w:hAnsi="Times New Roman" w:cs="Times New Roman"/>
          <w:lang w:val="ru-RU"/>
        </w:rPr>
        <w:tab/>
      </w:r>
      <w:r w:rsidR="003B7E8B" w:rsidRPr="003B7E8B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</w:t>
      </w:r>
      <w:r w:rsidRPr="003B7E8B">
        <w:rPr>
          <w:rFonts w:ascii="Times New Roman" w:eastAsia="TimesNewRoman" w:hAnsi="Times New Roman" w:cs="Times New Roman"/>
          <w:color w:val="000000"/>
          <w:sz w:val="20"/>
          <w:lang w:val="ru-RU"/>
        </w:rPr>
        <w:t xml:space="preserve">(наименование и место </w:t>
      </w:r>
      <w:r w:rsidRPr="003B7E8B">
        <w:rPr>
          <w:rFonts w:ascii="Times New Roman" w:hAnsi="Times New Roman" w:cs="Times New Roman"/>
          <w:lang w:val="ru-RU"/>
        </w:rPr>
        <w:br/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>____________________________________________________________________________</w:t>
      </w:r>
      <w:r w:rsidR="003B7E8B"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 xml:space="preserve"> </w:t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 xml:space="preserve">, </w:t>
      </w:r>
      <w:r w:rsidRPr="003B7E8B">
        <w:rPr>
          <w:rFonts w:ascii="Times New Roman" w:hAnsi="Times New Roman" w:cs="Times New Roman"/>
          <w:lang w:val="ru-RU"/>
        </w:rPr>
        <w:tab/>
      </w:r>
      <w:r w:rsidRPr="003B7E8B">
        <w:rPr>
          <w:rFonts w:ascii="Times New Roman" w:hAnsi="Times New Roman" w:cs="Times New Roman"/>
          <w:lang w:val="ru-RU"/>
        </w:rPr>
        <w:tab/>
      </w:r>
      <w:r w:rsidRPr="003B7E8B">
        <w:rPr>
          <w:rFonts w:ascii="Times New Roman" w:hAnsi="Times New Roman" w:cs="Times New Roman"/>
          <w:lang w:val="ru-RU"/>
        </w:rPr>
        <w:tab/>
      </w:r>
      <w:r w:rsidRPr="003B7E8B">
        <w:rPr>
          <w:rFonts w:ascii="Times New Roman" w:hAnsi="Times New Roman" w:cs="Times New Roman"/>
          <w:lang w:val="ru-RU"/>
        </w:rPr>
        <w:tab/>
      </w:r>
      <w:r w:rsidR="003B7E8B" w:rsidRPr="003B7E8B">
        <w:rPr>
          <w:rFonts w:ascii="Times New Roman" w:hAnsi="Times New Roman" w:cs="Times New Roman"/>
          <w:lang w:val="ru-RU"/>
        </w:rPr>
        <w:t xml:space="preserve">                                     </w:t>
      </w:r>
      <w:r w:rsidRPr="003B7E8B">
        <w:rPr>
          <w:rFonts w:ascii="Times New Roman" w:eastAsia="TimesNewRoman" w:hAnsi="Times New Roman" w:cs="Times New Roman"/>
          <w:color w:val="000000"/>
          <w:sz w:val="20"/>
          <w:lang w:val="ru-RU"/>
        </w:rPr>
        <w:t xml:space="preserve">нахождения объекта электроснабжения) </w:t>
      </w:r>
      <w:r w:rsidRPr="003B7E8B">
        <w:rPr>
          <w:rFonts w:ascii="Times New Roman" w:hAnsi="Times New Roman" w:cs="Times New Roman"/>
          <w:lang w:val="ru-RU"/>
        </w:rPr>
        <w:br/>
      </w:r>
      <w:r w:rsidR="003B7E8B"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>__________________________</w:t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 xml:space="preserve">______ </w:t>
      </w:r>
      <w:r w:rsidRPr="003B7E8B">
        <w:rPr>
          <w:rFonts w:ascii="Times New Roman" w:eastAsia="TimesNewRoman" w:hAnsi="Times New Roman" w:cs="Times New Roman"/>
          <w:color w:val="000000"/>
          <w:sz w:val="28"/>
          <w:lang w:val="ru-RU"/>
        </w:rPr>
        <w:t>от</w:t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 xml:space="preserve"> ___</w:t>
      </w:r>
      <w:r w:rsidR="003B7E8B"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 xml:space="preserve">  </w:t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 xml:space="preserve"> __</w:t>
      </w:r>
      <w:r w:rsidR="003B7E8B"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>___</w:t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 xml:space="preserve">______ </w:t>
      </w:r>
      <w:r w:rsidRPr="003B7E8B">
        <w:rPr>
          <w:rFonts w:ascii="Times New Roman" w:eastAsia="TimesNewRoman" w:hAnsi="Times New Roman" w:cs="Times New Roman"/>
          <w:color w:val="000000"/>
          <w:sz w:val="28"/>
          <w:lang w:val="ru-RU"/>
        </w:rPr>
        <w:t xml:space="preserve">20___ г. № </w:t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 xml:space="preserve">______ </w:t>
      </w:r>
      <w:r w:rsidRPr="003B7E8B">
        <w:rPr>
          <w:rFonts w:ascii="Times New Roman" w:eastAsia="TimesNewRoman" w:hAnsi="Times New Roman" w:cs="Times New Roman"/>
          <w:color w:val="000000"/>
          <w:sz w:val="28"/>
          <w:lang w:val="ru-RU"/>
        </w:rPr>
        <w:t>назначен</w:t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 xml:space="preserve"> </w:t>
      </w:r>
      <w:r w:rsidRPr="003B7E8B">
        <w:rPr>
          <w:rFonts w:ascii="Times New Roman" w:hAnsi="Times New Roman" w:cs="Times New Roman"/>
          <w:lang w:val="ru-RU"/>
        </w:rPr>
        <w:tab/>
      </w:r>
      <w:r w:rsidRPr="003B7E8B">
        <w:rPr>
          <w:rFonts w:ascii="Times New Roman" w:hAnsi="Times New Roman" w:cs="Times New Roman"/>
          <w:lang w:val="ru-RU"/>
        </w:rPr>
        <w:tab/>
      </w:r>
      <w:r w:rsidRPr="003B7E8B">
        <w:rPr>
          <w:rFonts w:ascii="Times New Roman" w:eastAsia="TimesNewRoman" w:hAnsi="Times New Roman" w:cs="Times New Roman"/>
          <w:color w:val="000000"/>
          <w:sz w:val="20"/>
          <w:lang w:val="ru-RU"/>
        </w:rPr>
        <w:t xml:space="preserve">(приказом, распоряжением) </w:t>
      </w:r>
      <w:r w:rsidRPr="003B7E8B">
        <w:rPr>
          <w:rFonts w:ascii="Times New Roman" w:hAnsi="Times New Roman" w:cs="Times New Roman"/>
          <w:lang w:val="ru-RU"/>
        </w:rPr>
        <w:br/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 xml:space="preserve">____________________________________________________________________________, </w:t>
      </w:r>
      <w:r w:rsidRPr="003B7E8B">
        <w:rPr>
          <w:rFonts w:ascii="Times New Roman" w:hAnsi="Times New Roman" w:cs="Times New Roman"/>
          <w:lang w:val="ru-RU"/>
        </w:rPr>
        <w:tab/>
      </w:r>
      <w:r w:rsidRPr="003B7E8B">
        <w:rPr>
          <w:rFonts w:ascii="Times New Roman" w:hAnsi="Times New Roman" w:cs="Times New Roman"/>
          <w:lang w:val="ru-RU"/>
        </w:rPr>
        <w:tab/>
      </w:r>
      <w:r w:rsidRPr="003B7E8B">
        <w:rPr>
          <w:rFonts w:ascii="Times New Roman" w:hAnsi="Times New Roman" w:cs="Times New Roman"/>
          <w:lang w:val="ru-RU"/>
        </w:rPr>
        <w:tab/>
      </w:r>
      <w:r w:rsidRPr="003B7E8B">
        <w:rPr>
          <w:rFonts w:ascii="Times New Roman" w:eastAsia="TimesNewRoman" w:hAnsi="Times New Roman" w:cs="Times New Roman"/>
          <w:color w:val="000000"/>
          <w:sz w:val="20"/>
          <w:lang w:val="ru-RU"/>
        </w:rPr>
        <w:t>(должность служащего, фамилия, собственное имя, отчество (если таковое имеется)</w:t>
      </w:r>
    </w:p>
    <w:p w14:paraId="7884CF46" w14:textId="77777777" w:rsidR="00830571" w:rsidRPr="003B7E8B" w:rsidRDefault="00F9281A" w:rsidP="003B7E8B">
      <w:pPr>
        <w:tabs>
          <w:tab w:val="left" w:pos="596"/>
          <w:tab w:val="left" w:pos="770"/>
          <w:tab w:val="left" w:pos="1106"/>
          <w:tab w:val="left" w:pos="2984"/>
          <w:tab w:val="left" w:pos="6386"/>
        </w:tabs>
        <w:autoSpaceDE w:val="0"/>
        <w:autoSpaceDN w:val="0"/>
        <w:spacing w:after="0" w:line="245" w:lineRule="auto"/>
        <w:ind w:left="30"/>
        <w:jc w:val="both"/>
        <w:rPr>
          <w:rFonts w:ascii="Times New Roman" w:eastAsia="TimesNewRoman" w:hAnsi="Times New Roman" w:cs="Times New Roman"/>
          <w:color w:val="000000"/>
          <w:sz w:val="20"/>
          <w:lang w:val="ru-RU"/>
        </w:rPr>
      </w:pPr>
      <w:r w:rsidRPr="003B7E8B">
        <w:rPr>
          <w:rFonts w:ascii="Times New Roman" w:eastAsia="TimesNewRoman" w:hAnsi="Times New Roman" w:cs="Times New Roman"/>
          <w:color w:val="000000"/>
          <w:sz w:val="20"/>
          <w:lang w:val="ru-RU"/>
        </w:rPr>
        <w:t xml:space="preserve"> </w:t>
      </w:r>
      <w:r w:rsidRPr="003B7E8B">
        <w:rPr>
          <w:rFonts w:ascii="Times New Roman" w:hAnsi="Times New Roman" w:cs="Times New Roman"/>
          <w:sz w:val="12"/>
          <w:lang w:val="ru-RU"/>
        </w:rPr>
        <w:br/>
      </w:r>
      <w:r>
        <w:rPr>
          <w:rFonts w:ascii="Times New Roman" w:eastAsia="TimesNewRoman" w:hAnsi="Times New Roman" w:cs="Times New Roman"/>
          <w:color w:val="000000"/>
          <w:sz w:val="28"/>
          <w:lang w:val="ru-RU"/>
        </w:rPr>
        <w:t xml:space="preserve">имеющий </w:t>
      </w:r>
      <w:r w:rsidRPr="003B7E8B">
        <w:rPr>
          <w:rFonts w:ascii="Times New Roman" w:eastAsia="TimesNewRoman" w:hAnsi="Times New Roman" w:cs="Times New Roman"/>
          <w:color w:val="000000"/>
          <w:sz w:val="28"/>
          <w:lang w:val="ru-RU"/>
        </w:rPr>
        <w:t>____</w:t>
      </w:r>
      <w:r w:rsidR="003B7E8B">
        <w:rPr>
          <w:rFonts w:ascii="Times New Roman" w:eastAsia="TimesNewRoman" w:hAnsi="Times New Roman" w:cs="Times New Roman"/>
          <w:color w:val="000000"/>
          <w:sz w:val="28"/>
          <w:lang w:val="ru-RU"/>
        </w:rPr>
        <w:t>____</w:t>
      </w:r>
      <w:r>
        <w:rPr>
          <w:rFonts w:ascii="Times New Roman" w:eastAsia="TimesNewRoman" w:hAnsi="Times New Roman" w:cs="Times New Roman"/>
          <w:color w:val="000000"/>
          <w:sz w:val="28"/>
          <w:lang w:val="ru-RU"/>
        </w:rPr>
        <w:t xml:space="preserve">___ </w:t>
      </w:r>
      <w:r w:rsidRPr="003B7E8B">
        <w:rPr>
          <w:rFonts w:ascii="Times New Roman" w:eastAsia="TimesNewRoman" w:hAnsi="Times New Roman" w:cs="Times New Roman"/>
          <w:color w:val="000000"/>
          <w:sz w:val="28"/>
          <w:lang w:val="ru-RU"/>
        </w:rPr>
        <w:t xml:space="preserve">группу по электробезопасности, присвоенную (подтвержденную) </w:t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>________</w:t>
      </w:r>
      <w:r>
        <w:rPr>
          <w:rFonts w:ascii="Times New Roman" w:eastAsia="TimesNewRoman" w:hAnsi="Times New Roman" w:cs="Times New Roman"/>
          <w:color w:val="000000"/>
          <w:sz w:val="24"/>
          <w:lang w:val="ru-RU"/>
        </w:rPr>
        <w:t>_</w:t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 xml:space="preserve">_____. </w:t>
      </w:r>
    </w:p>
    <w:p w14:paraId="1A10AC37" w14:textId="77777777" w:rsidR="00830571" w:rsidRPr="00F9281A" w:rsidRDefault="00F9281A" w:rsidP="00F9281A">
      <w:pPr>
        <w:tabs>
          <w:tab w:val="left" w:pos="596"/>
        </w:tabs>
        <w:autoSpaceDE w:val="0"/>
        <w:autoSpaceDN w:val="0"/>
        <w:spacing w:before="2" w:after="0" w:line="245" w:lineRule="auto"/>
        <w:ind w:left="534" w:right="535"/>
        <w:rPr>
          <w:rFonts w:ascii="Times New Roman" w:hAnsi="Times New Roman" w:cs="Times New Roman"/>
          <w:lang w:val="ru-RU"/>
        </w:rPr>
      </w:pPr>
      <w:r>
        <w:rPr>
          <w:rFonts w:ascii="Times New Roman" w:eastAsia="TimesNewRoman" w:hAnsi="Times New Roman" w:cs="Times New Roman"/>
          <w:color w:val="000000"/>
          <w:sz w:val="20"/>
          <w:lang w:val="ru-RU"/>
        </w:rPr>
        <w:t xml:space="preserve">                                                </w:t>
      </w:r>
      <w:r w:rsidRPr="00F9281A">
        <w:rPr>
          <w:rFonts w:ascii="Times New Roman" w:eastAsia="TimesNewRoman" w:hAnsi="Times New Roman" w:cs="Times New Roman"/>
          <w:color w:val="000000"/>
          <w:sz w:val="20"/>
          <w:lang w:val="ru-RU"/>
        </w:rPr>
        <w:t xml:space="preserve">(дата) </w:t>
      </w:r>
      <w:r w:rsidRPr="00F9281A">
        <w:rPr>
          <w:rFonts w:ascii="Times New Roman" w:hAnsi="Times New Roman" w:cs="Times New Roman"/>
          <w:lang w:val="ru-RU"/>
        </w:rPr>
        <w:br/>
      </w:r>
      <w:r w:rsidRPr="00F9281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2. Информация об электротехническом персонале:</w:t>
      </w:r>
      <w:r w:rsidRPr="00F9281A">
        <w:rPr>
          <w:rFonts w:ascii="Times New Roman" w:eastAsia="TimesNewRoman" w:hAnsi="Times New Roman" w:cs="Times New Roman"/>
          <w:color w:val="000000"/>
          <w:sz w:val="24"/>
          <w:lang w:val="ru-RU"/>
        </w:rPr>
        <w:t xml:space="preserve"> </w:t>
      </w:r>
    </w:p>
    <w:tbl>
      <w:tblPr>
        <w:tblW w:w="0" w:type="auto"/>
        <w:tblInd w:w="23" w:type="dxa"/>
        <w:tblLayout w:type="fixed"/>
        <w:tblLook w:val="04A0" w:firstRow="1" w:lastRow="0" w:firstColumn="1" w:lastColumn="0" w:noHBand="0" w:noVBand="1"/>
      </w:tblPr>
      <w:tblGrid>
        <w:gridCol w:w="406"/>
        <w:gridCol w:w="2368"/>
        <w:gridCol w:w="2054"/>
        <w:gridCol w:w="2222"/>
        <w:gridCol w:w="2316"/>
      </w:tblGrid>
      <w:tr w:rsidR="00830571" w:rsidRPr="00E67CBB" w14:paraId="45599EF4" w14:textId="77777777" w:rsidTr="00F9281A">
        <w:trPr>
          <w:trHeight w:hRule="exact" w:val="674"/>
        </w:trPr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0CAB7028" w14:textId="77777777" w:rsidR="00830571" w:rsidRPr="003B7E8B" w:rsidRDefault="00F9281A">
            <w:pPr>
              <w:autoSpaceDE w:val="0"/>
              <w:autoSpaceDN w:val="0"/>
              <w:spacing w:before="224"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</w:rPr>
              <w:t xml:space="preserve">№ </w:t>
            </w:r>
          </w:p>
        </w:tc>
        <w:tc>
          <w:tcPr>
            <w:tcW w:w="23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27FA6E86" w14:textId="77777777" w:rsidR="00830571" w:rsidRPr="003B7E8B" w:rsidRDefault="00F9281A">
            <w:pPr>
              <w:autoSpaceDE w:val="0"/>
              <w:autoSpaceDN w:val="0"/>
              <w:spacing w:after="0" w:line="245" w:lineRule="auto"/>
              <w:ind w:left="14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  <w:lang w:val="ru-RU"/>
              </w:rPr>
              <w:t xml:space="preserve">Фамилия, собственное имя, отчество </w:t>
            </w:r>
            <w:r w:rsidRPr="003B7E8B">
              <w:rPr>
                <w:rFonts w:ascii="Times New Roman" w:hAnsi="Times New Roman" w:cs="Times New Roman"/>
                <w:lang w:val="ru-RU"/>
              </w:rPr>
              <w:br/>
            </w: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  <w:lang w:val="ru-RU"/>
              </w:rPr>
              <w:t xml:space="preserve">(если таковое имеется) 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4D6EC2CD" w14:textId="77777777" w:rsidR="00830571" w:rsidRPr="003B7E8B" w:rsidRDefault="00F9281A">
            <w:pPr>
              <w:autoSpaceDE w:val="0"/>
              <w:autoSpaceDN w:val="0"/>
              <w:spacing w:before="224"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</w:rPr>
              <w:t xml:space="preserve">Должность </w:t>
            </w:r>
            <w:r w:rsidR="003B7E8B">
              <w:rPr>
                <w:rFonts w:ascii="Times New Roman" w:eastAsia="TimesNewRoman" w:hAnsi="Times New Roman" w:cs="Times New Roman"/>
                <w:color w:val="000000"/>
                <w:sz w:val="20"/>
                <w:lang w:val="ru-RU"/>
              </w:rPr>
              <w:t xml:space="preserve">   </w:t>
            </w: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</w:rPr>
              <w:t>служащего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2D340E30" w14:textId="77777777" w:rsidR="00830571" w:rsidRPr="003B7E8B" w:rsidRDefault="00F9281A">
            <w:pPr>
              <w:autoSpaceDE w:val="0"/>
              <w:autoSpaceDN w:val="0"/>
              <w:spacing w:before="112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</w:rPr>
              <w:t xml:space="preserve">Группа </w:t>
            </w:r>
            <w:r w:rsidRPr="003B7E8B">
              <w:rPr>
                <w:rFonts w:ascii="Times New Roman" w:hAnsi="Times New Roman" w:cs="Times New Roman"/>
              </w:rPr>
              <w:br/>
            </w: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</w:rPr>
              <w:t>по электробезопасности</w:t>
            </w:r>
          </w:p>
        </w:tc>
        <w:tc>
          <w:tcPr>
            <w:tcW w:w="231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41110780" w14:textId="77777777" w:rsidR="00830571" w:rsidRPr="003B7E8B" w:rsidRDefault="00F9281A">
            <w:pPr>
              <w:autoSpaceDE w:val="0"/>
              <w:autoSpaceDN w:val="0"/>
              <w:spacing w:after="0" w:line="24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  <w:lang w:val="ru-RU"/>
              </w:rPr>
              <w:t xml:space="preserve">Дата присвоения </w:t>
            </w:r>
            <w:r w:rsidRPr="003B7E8B">
              <w:rPr>
                <w:rFonts w:ascii="Times New Roman" w:hAnsi="Times New Roman" w:cs="Times New Roman"/>
                <w:lang w:val="ru-RU"/>
              </w:rPr>
              <w:br/>
            </w: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  <w:lang w:val="ru-RU"/>
              </w:rPr>
              <w:t>(подтверждения) группы по электробезопасности</w:t>
            </w:r>
          </w:p>
        </w:tc>
      </w:tr>
      <w:tr w:rsidR="00830571" w:rsidRPr="00E67CBB" w14:paraId="1F0C73AF" w14:textId="77777777" w:rsidTr="00F9281A">
        <w:trPr>
          <w:trHeight w:hRule="exact" w:val="284"/>
        </w:trPr>
        <w:tc>
          <w:tcPr>
            <w:tcW w:w="406" w:type="dxa"/>
            <w:tcBorders>
              <w:top w:val="single" w:sz="1" w:space="0" w:color="000000"/>
              <w:left w:val="single" w:sz="2" w:space="0" w:color="000000"/>
              <w:bottom w:val="single" w:sz="4" w:space="0" w:color="auto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1A33CE3C" w14:textId="77777777" w:rsidR="00830571" w:rsidRPr="003B7E8B" w:rsidRDefault="0083057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507B943C" w14:textId="77777777" w:rsidR="00830571" w:rsidRPr="003B7E8B" w:rsidRDefault="0083057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5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2FF2A3BB" w14:textId="77777777" w:rsidR="00830571" w:rsidRPr="003B7E8B" w:rsidRDefault="0083057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0A7FFFEC" w14:textId="77777777" w:rsidR="00830571" w:rsidRPr="003B7E8B" w:rsidRDefault="0083057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6B89C30B" w14:textId="77777777" w:rsidR="00830571" w:rsidRPr="003B7E8B" w:rsidRDefault="0083057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065C9" w:rsidRPr="00E67CBB" w14:paraId="79F85E9B" w14:textId="77777777" w:rsidTr="00F9281A">
        <w:trPr>
          <w:trHeight w:hRule="exact" w:val="281"/>
        </w:trPr>
        <w:tc>
          <w:tcPr>
            <w:tcW w:w="4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3BBECFA0" w14:textId="77777777" w:rsidR="000065C9" w:rsidRPr="003B7E8B" w:rsidRDefault="000065C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222FF8CE" w14:textId="77777777" w:rsidR="000065C9" w:rsidRPr="003B7E8B" w:rsidRDefault="000065C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2568BBD9" w14:textId="77777777" w:rsidR="000065C9" w:rsidRPr="003B7E8B" w:rsidRDefault="000065C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3DFB3279" w14:textId="77777777" w:rsidR="000065C9" w:rsidRPr="003B7E8B" w:rsidRDefault="000065C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68CC2019" w14:textId="77777777" w:rsidR="000065C9" w:rsidRPr="003B7E8B" w:rsidRDefault="000065C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065C9" w:rsidRPr="00E67CBB" w14:paraId="4252BC5B" w14:textId="77777777" w:rsidTr="00F9281A">
        <w:trPr>
          <w:trHeight w:hRule="exact" w:val="285"/>
        </w:trPr>
        <w:tc>
          <w:tcPr>
            <w:tcW w:w="4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4852665B" w14:textId="77777777" w:rsidR="000065C9" w:rsidRPr="003B7E8B" w:rsidRDefault="000065C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1C2D8940" w14:textId="77777777" w:rsidR="000065C9" w:rsidRPr="003B7E8B" w:rsidRDefault="000065C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19F72E13" w14:textId="77777777" w:rsidR="000065C9" w:rsidRPr="003B7E8B" w:rsidRDefault="000065C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3AAF4FDE" w14:textId="77777777" w:rsidR="000065C9" w:rsidRPr="003B7E8B" w:rsidRDefault="000065C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7297BDA1" w14:textId="77777777" w:rsidR="000065C9" w:rsidRPr="003B7E8B" w:rsidRDefault="000065C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7B10B410" w14:textId="77777777" w:rsidR="00830571" w:rsidRPr="003B7E8B" w:rsidRDefault="00830571">
      <w:pPr>
        <w:autoSpaceDE w:val="0"/>
        <w:autoSpaceDN w:val="0"/>
        <w:spacing w:after="70" w:line="220" w:lineRule="exact"/>
        <w:rPr>
          <w:rFonts w:ascii="Times New Roman" w:hAnsi="Times New Roman" w:cs="Times New Roman"/>
          <w:lang w:val="ru-RU"/>
        </w:rPr>
      </w:pPr>
    </w:p>
    <w:p w14:paraId="4AD8D52E" w14:textId="77777777" w:rsidR="00830571" w:rsidRPr="00F9281A" w:rsidRDefault="00F9281A" w:rsidP="00F9281A">
      <w:pPr>
        <w:autoSpaceDE w:val="0"/>
        <w:autoSpaceDN w:val="0"/>
        <w:spacing w:before="162" w:after="0" w:line="230" w:lineRule="auto"/>
        <w:ind w:left="567"/>
        <w:rPr>
          <w:rFonts w:ascii="Times New Roman" w:hAnsi="Times New Roman" w:cs="Times New Roman"/>
          <w:sz w:val="24"/>
          <w:lang w:val="ru-RU"/>
        </w:rPr>
      </w:pPr>
      <w:r w:rsidRPr="00F9281A">
        <w:rPr>
          <w:rFonts w:ascii="Times New Roman" w:eastAsia="TimesNewRoman" w:hAnsi="Times New Roman" w:cs="Times New Roman"/>
          <w:color w:val="000000"/>
          <w:sz w:val="28"/>
          <w:lang w:val="ru-RU"/>
        </w:rPr>
        <w:t xml:space="preserve">3. Информация о средствах защиты, используемых в электроустановках: </w:t>
      </w:r>
    </w:p>
    <w:tbl>
      <w:tblPr>
        <w:tblW w:w="0" w:type="auto"/>
        <w:tblInd w:w="23" w:type="dxa"/>
        <w:tblLayout w:type="fixed"/>
        <w:tblLook w:val="04A0" w:firstRow="1" w:lastRow="0" w:firstColumn="1" w:lastColumn="0" w:noHBand="0" w:noVBand="1"/>
      </w:tblPr>
      <w:tblGrid>
        <w:gridCol w:w="406"/>
        <w:gridCol w:w="2126"/>
        <w:gridCol w:w="1134"/>
        <w:gridCol w:w="1160"/>
        <w:gridCol w:w="1279"/>
        <w:gridCol w:w="1848"/>
        <w:gridCol w:w="1429"/>
      </w:tblGrid>
      <w:tr w:rsidR="00A316A4" w:rsidRPr="003B7E8B" w14:paraId="700BB4B4" w14:textId="77777777" w:rsidTr="00F9281A">
        <w:trPr>
          <w:trHeight w:hRule="exact" w:val="922"/>
        </w:trPr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B7719DA" w14:textId="77777777" w:rsidR="00F9281A" w:rsidRPr="003B7E8B" w:rsidRDefault="00F9281A" w:rsidP="00F9281A">
            <w:pPr>
              <w:autoSpaceDE w:val="0"/>
              <w:autoSpaceDN w:val="0"/>
              <w:spacing w:before="34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</w:rPr>
              <w:t xml:space="preserve">№ </w:t>
            </w:r>
          </w:p>
          <w:p w14:paraId="2327BFBA" w14:textId="77777777" w:rsidR="00A316A4" w:rsidRPr="00F9281A" w:rsidRDefault="00A316A4" w:rsidP="00A316A4">
            <w:pPr>
              <w:autoSpaceDE w:val="0"/>
              <w:autoSpaceDN w:val="0"/>
              <w:spacing w:before="348" w:after="0" w:line="230" w:lineRule="auto"/>
              <w:jc w:val="center"/>
              <w:rPr>
                <w:rFonts w:ascii="Times New Roman" w:eastAsia="TimesNewRoman" w:hAnsi="Times New Roman" w:cs="Times New Roman"/>
                <w:color w:val="000000"/>
                <w:sz w:val="20"/>
                <w:lang w:val="ru-RU"/>
              </w:rPr>
            </w:pPr>
          </w:p>
          <w:p w14:paraId="46F2FC0A" w14:textId="77777777" w:rsidR="00A316A4" w:rsidRPr="00F9281A" w:rsidRDefault="00A316A4" w:rsidP="00A316A4">
            <w:pPr>
              <w:autoSpaceDE w:val="0"/>
              <w:autoSpaceDN w:val="0"/>
              <w:spacing w:before="120" w:after="0" w:line="245" w:lineRule="auto"/>
              <w:ind w:left="144"/>
              <w:jc w:val="center"/>
              <w:rPr>
                <w:rFonts w:ascii="Times New Roman" w:eastAsia="TimesNewRoman" w:hAnsi="Times New Roman" w:cs="Times New Roman"/>
                <w:color w:val="000000"/>
                <w:sz w:val="20"/>
                <w:lang w:val="ru-RU"/>
              </w:rPr>
            </w:pPr>
          </w:p>
          <w:p w14:paraId="72BBF1AF" w14:textId="77777777" w:rsidR="00A316A4" w:rsidRPr="003B7E8B" w:rsidRDefault="00A316A4" w:rsidP="00A316A4">
            <w:pPr>
              <w:autoSpaceDE w:val="0"/>
              <w:autoSpaceDN w:val="0"/>
              <w:spacing w:before="120" w:after="0" w:line="245" w:lineRule="auto"/>
              <w:ind w:left="14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</w:rPr>
              <w:t>электрозащитного</w:t>
            </w:r>
            <w:proofErr w:type="spellEnd"/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</w:rPr>
              <w:t>средства</w:t>
            </w:r>
            <w:proofErr w:type="spellEnd"/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33AF8D" w14:textId="77777777" w:rsidR="00A316A4" w:rsidRPr="003B7E8B" w:rsidRDefault="00A316A4" w:rsidP="00F9281A">
            <w:pPr>
              <w:autoSpaceDE w:val="0"/>
              <w:autoSpaceDN w:val="0"/>
              <w:spacing w:before="120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</w:rPr>
              <w:t>Наименование</w:t>
            </w:r>
            <w:r w:rsidR="00F9281A">
              <w:rPr>
                <w:rFonts w:ascii="Times New Roman" w:eastAsia="TimesNewRoman" w:hAnsi="Times New Roman" w:cs="Times New Roman"/>
                <w:color w:val="000000"/>
                <w:sz w:val="20"/>
                <w:lang w:val="ru-RU"/>
              </w:rPr>
              <w:t xml:space="preserve"> электрозащитного средства</w:t>
            </w:r>
            <w:r w:rsidRPr="003B7E8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E27A21" w14:textId="77777777" w:rsidR="00A316A4" w:rsidRPr="003B7E8B" w:rsidRDefault="00A316A4" w:rsidP="00A316A4">
            <w:pPr>
              <w:autoSpaceDE w:val="0"/>
              <w:autoSpaceDN w:val="0"/>
              <w:spacing w:before="34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47742FE3" w14:textId="77777777" w:rsidR="00A316A4" w:rsidRPr="003B7E8B" w:rsidRDefault="00A316A4" w:rsidP="00A316A4">
            <w:pPr>
              <w:autoSpaceDE w:val="0"/>
              <w:autoSpaceDN w:val="0"/>
              <w:spacing w:before="120" w:after="0" w:line="245" w:lineRule="auto"/>
              <w:ind w:left="144"/>
              <w:jc w:val="center"/>
              <w:rPr>
                <w:rFonts w:ascii="Times New Roman" w:hAnsi="Times New Roman" w:cs="Times New Roman"/>
              </w:rPr>
            </w:pP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</w:rPr>
              <w:t xml:space="preserve">Дата </w:t>
            </w:r>
            <w:r w:rsidRPr="003B7E8B">
              <w:rPr>
                <w:rFonts w:ascii="Times New Roman" w:hAnsi="Times New Roman" w:cs="Times New Roman"/>
              </w:rPr>
              <w:br/>
            </w: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</w:rPr>
              <w:t xml:space="preserve">испытания, проверки 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4F5DE085" w14:textId="77777777" w:rsidR="00A316A4" w:rsidRPr="003B7E8B" w:rsidRDefault="00A316A4" w:rsidP="00A316A4">
            <w:pPr>
              <w:autoSpaceDE w:val="0"/>
              <w:autoSpaceDN w:val="0"/>
              <w:spacing w:before="4" w:after="0" w:line="245" w:lineRule="auto"/>
              <w:ind w:left="144"/>
              <w:jc w:val="center"/>
              <w:rPr>
                <w:rFonts w:ascii="Times New Roman" w:hAnsi="Times New Roman" w:cs="Times New Roman"/>
              </w:rPr>
            </w:pP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</w:rPr>
              <w:t xml:space="preserve">Номер </w:t>
            </w:r>
            <w:r w:rsidRPr="003B7E8B">
              <w:rPr>
                <w:rFonts w:ascii="Times New Roman" w:hAnsi="Times New Roman" w:cs="Times New Roman"/>
              </w:rPr>
              <w:br/>
            </w: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</w:rPr>
              <w:t xml:space="preserve">протокола проверки, испытания 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5F7B2BFA" w14:textId="77777777" w:rsidR="00A316A4" w:rsidRPr="003B7E8B" w:rsidRDefault="00A316A4" w:rsidP="00A316A4">
            <w:pPr>
              <w:autoSpaceDE w:val="0"/>
              <w:autoSpaceDN w:val="0"/>
              <w:spacing w:before="4" w:after="0" w:line="24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  <w:lang w:val="ru-RU"/>
              </w:rPr>
              <w:t xml:space="preserve">Наименование </w:t>
            </w:r>
            <w:r w:rsidRPr="003B7E8B">
              <w:rPr>
                <w:rFonts w:ascii="Times New Roman" w:hAnsi="Times New Roman" w:cs="Times New Roman"/>
                <w:lang w:val="ru-RU"/>
              </w:rPr>
              <w:br/>
            </w: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  <w:lang w:val="ru-RU"/>
              </w:rPr>
              <w:t xml:space="preserve">лаборатории, </w:t>
            </w:r>
            <w:r w:rsidRPr="003B7E8B">
              <w:rPr>
                <w:rFonts w:ascii="Times New Roman" w:hAnsi="Times New Roman" w:cs="Times New Roman"/>
                <w:lang w:val="ru-RU"/>
              </w:rPr>
              <w:br/>
            </w: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  <w:lang w:val="ru-RU"/>
              </w:rPr>
              <w:t xml:space="preserve">проводившей </w:t>
            </w:r>
            <w:r w:rsidRPr="003B7E8B">
              <w:rPr>
                <w:rFonts w:ascii="Times New Roman" w:hAnsi="Times New Roman" w:cs="Times New Roman"/>
                <w:lang w:val="ru-RU"/>
              </w:rPr>
              <w:br/>
            </w: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  <w:lang w:val="ru-RU"/>
              </w:rPr>
              <w:t xml:space="preserve">проверку, испытания 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14:paraId="1352F19C" w14:textId="77777777" w:rsidR="00A316A4" w:rsidRPr="003B7E8B" w:rsidRDefault="00A316A4" w:rsidP="00A316A4">
            <w:pPr>
              <w:tabs>
                <w:tab w:val="left" w:pos="206"/>
              </w:tabs>
              <w:autoSpaceDE w:val="0"/>
              <w:autoSpaceDN w:val="0"/>
              <w:spacing w:before="348" w:after="0" w:line="295" w:lineRule="auto"/>
              <w:rPr>
                <w:rFonts w:ascii="Times New Roman" w:hAnsi="Times New Roman" w:cs="Times New Roman"/>
              </w:rPr>
            </w:pPr>
            <w:r w:rsidRPr="003B7E8B">
              <w:rPr>
                <w:rFonts w:ascii="Times New Roman" w:hAnsi="Times New Roman" w:cs="Times New Roman"/>
                <w:lang w:val="ru-RU"/>
              </w:rPr>
              <w:tab/>
            </w:r>
            <w:r w:rsidRPr="003B7E8B">
              <w:rPr>
                <w:rFonts w:ascii="Times New Roman" w:eastAsia="TimesNewRoman" w:hAnsi="Times New Roman" w:cs="Times New Roman"/>
                <w:color w:val="000000"/>
                <w:sz w:val="20"/>
              </w:rPr>
              <w:t xml:space="preserve">Примечание  </w:t>
            </w:r>
          </w:p>
        </w:tc>
      </w:tr>
      <w:tr w:rsidR="00A316A4" w:rsidRPr="003B7E8B" w14:paraId="275436B6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406" w:type="dxa"/>
          </w:tcPr>
          <w:p w14:paraId="0C203EBA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4C13173F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136FB623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3FAB25EC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23DA93F8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136B64A4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1A00AF5D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281A" w:rsidRPr="003B7E8B" w14:paraId="4441CF59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406" w:type="dxa"/>
          </w:tcPr>
          <w:p w14:paraId="64C3B93C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43A619D3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56398420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778E9C9C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351AF679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666E45B7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2F755B71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281A" w:rsidRPr="003B7E8B" w14:paraId="47C3449A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406" w:type="dxa"/>
          </w:tcPr>
          <w:p w14:paraId="2BBC663F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75AB3B5A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4510DBF0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32D263ED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4C50377D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3C6D9FAF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5493DE48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281A" w:rsidRPr="003B7E8B" w14:paraId="16D1D45B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06" w:type="dxa"/>
          </w:tcPr>
          <w:p w14:paraId="292B969F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083E20F7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528356FB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13ACBE51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650DE8D0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61A96706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3AE24DDC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281A" w:rsidRPr="003B7E8B" w14:paraId="70DA8AF6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406" w:type="dxa"/>
          </w:tcPr>
          <w:p w14:paraId="0ACC5BF6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5CF0A8FC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178FA35E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7C7AFC20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1527538F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20BD5936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1B14324E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281A" w:rsidRPr="003B7E8B" w14:paraId="31F7A833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406" w:type="dxa"/>
          </w:tcPr>
          <w:p w14:paraId="0B11FB27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4BDCBD57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6E5898F4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57F0CD7D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4C081032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6C623B8F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0F93BE49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281A" w:rsidRPr="003B7E8B" w14:paraId="042D561E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406" w:type="dxa"/>
          </w:tcPr>
          <w:p w14:paraId="04FC706B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63715BB6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0ED840B8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19378007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01375454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42AACE71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2DBE9A2C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9281A" w:rsidRPr="003B7E8B" w14:paraId="31C34F32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406" w:type="dxa"/>
          </w:tcPr>
          <w:p w14:paraId="5A4D5EFD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6542028C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3068B19E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3B72BE6F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3C007F77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7A26DB95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3FC2DDC9" w14:textId="77777777" w:rsidR="00F9281A" w:rsidRPr="003B7E8B" w:rsidRDefault="00F9281A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316A4" w:rsidRPr="003B7E8B" w14:paraId="737C97CB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" w:type="dxa"/>
          </w:tcPr>
          <w:p w14:paraId="2CC20F93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2BDC4F26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3DD528FD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359256FD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4A200306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4920D239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0B2DB4C5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5517FBF4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" w:type="dxa"/>
          </w:tcPr>
          <w:p w14:paraId="4B13FB41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589ACF5E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4612326C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43253AF1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06530400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39CD1C50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0CC3F844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23D43BB4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" w:type="dxa"/>
          </w:tcPr>
          <w:p w14:paraId="1429A2C6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1C564552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34AE27E4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183D2C26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7DD36ADE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32B7C847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4F8B088F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33BBFC52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" w:type="dxa"/>
          </w:tcPr>
          <w:p w14:paraId="2003357E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3627F917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368BCAC9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2BEF5C49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18B41924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50352B88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22D3D5C0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289660EA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" w:type="dxa"/>
          </w:tcPr>
          <w:p w14:paraId="4DCB99E6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16DBEAAB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0DC65AFF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0D9D96F2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71B47F21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347DFE30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608D522D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2BFBC20D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" w:type="dxa"/>
          </w:tcPr>
          <w:p w14:paraId="2C10BF4F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19880C6C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13515318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31ED7A9D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7E85AA07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68D8DC4E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62888FA6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2B85524A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" w:type="dxa"/>
          </w:tcPr>
          <w:p w14:paraId="74503207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439C376B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5B06EDE5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33E144DB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641B5727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07EB6BF5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6D9941FC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597A014F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" w:type="dxa"/>
          </w:tcPr>
          <w:p w14:paraId="34B2B088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462B2E78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01A27C00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517BCDA3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158CC48E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545D2E76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15CC4B86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126D005A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" w:type="dxa"/>
          </w:tcPr>
          <w:p w14:paraId="3891254B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33506FCF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2FDE2F91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79D39F92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469D9255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2603AF1B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76616BAF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0C814C69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" w:type="dxa"/>
          </w:tcPr>
          <w:p w14:paraId="7AB34632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4A98F3A2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68C77746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4737A813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3D37AD1B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1BF8B43C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2F2729F4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316A4" w:rsidRPr="003B7E8B" w14:paraId="69E9B496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0DD849B9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3D91052A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7F7FF69E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6B250DD9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079120D1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65A4A374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781F7573" w14:textId="77777777" w:rsidR="00A316A4" w:rsidRPr="003B7E8B" w:rsidRDefault="00A316A4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6BB3B0D1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09C2335F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7A3968AC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07719249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2B05C17A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16DC3FB0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1A83F8AA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53E74E4D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22C7E8CF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679341C0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174E5E76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348A8413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40F99103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413CFE33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5BF0C9C3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3F791282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7D9816C5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6A3B1008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76E30401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7E1D994A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508EA0B2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0AB7AD66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4383E8A3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3680931A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3CACB08B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4EAE8AF6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1915E1E7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778808EC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38CB33CE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668F393B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1F936CA5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75BBB21B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17E896EB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47FD8C5A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64FE39F3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080216A4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532B529D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400D445A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5803F913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2B773993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4783949F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50F27908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011A0293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5DE16CA2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2C117BA4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35C0FA07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4744A1E7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2F040013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6ADBA330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1DE968B0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1E61E202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2C2837CD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1DF17B7B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541AE683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270A1EB6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4A48EDE7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1EFB50B3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07105457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1880304D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08C9B146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3CA27FDB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410FBB97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139C7131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73AF1667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7AED0C61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2A53B06E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67A437C9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21FD1355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04DB5A48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6E232AAF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5629740F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0F56404A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45A35623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7300D999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02A8C63C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1FC9A4D2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15C4C889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394DFBBF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7FBFAF44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77B3BE95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374E73DE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262C47DF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0BCDF09C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769445CB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314674A2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76F5364D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383124CE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505DBDFD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01F94757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57BFE722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7812FB3C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0B3D1E9E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42CC4394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314956BD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65915F8F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150BD50E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40B8F2B8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5332927F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562AED53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47DF7C2B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63AB507D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3E3BC791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1663DEB2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1062FE0D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3BEF70FC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124446F3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6062A467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4349F23D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06DEDA71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2E6ED115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6C57D6A9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00D30EE7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1A9B4683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6BCE4ECF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64B249A4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26C00EE4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31081366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1DDD1057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44C89CBE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5F31F545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3933C1BC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51ECDF63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0742C3F7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27649CE5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59E3BF94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1139680F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6259D260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2AE89F4B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355FC00B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119C19B3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2C9297AF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0ED1DC22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23F6C9BD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4DA612C7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772B4231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51975334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73998470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35572AC8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6C110AC1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64D66E9E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115EA1CE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76721FB8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1337C56A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5D9D38D1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67CBB" w:rsidRPr="003B7E8B" w14:paraId="1ACEE178" w14:textId="77777777" w:rsidTr="00F92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06" w:type="dxa"/>
          </w:tcPr>
          <w:p w14:paraId="637AA6B6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14:paraId="735A6EDA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14:paraId="6F5BA01F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0" w:type="dxa"/>
          </w:tcPr>
          <w:p w14:paraId="291ABA14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9" w:type="dxa"/>
          </w:tcPr>
          <w:p w14:paraId="01614BA4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8" w:type="dxa"/>
          </w:tcPr>
          <w:p w14:paraId="0C9F72CD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9" w:type="dxa"/>
          </w:tcPr>
          <w:p w14:paraId="5C03D9FF" w14:textId="77777777" w:rsidR="00E67CBB" w:rsidRPr="003B7E8B" w:rsidRDefault="00E67CBB" w:rsidP="00A316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45C1C96A" w14:textId="77777777" w:rsidR="00F9281A" w:rsidRPr="00F9281A" w:rsidRDefault="00F9281A" w:rsidP="00F9281A">
      <w:pPr>
        <w:tabs>
          <w:tab w:val="left" w:pos="596"/>
          <w:tab w:val="left" w:pos="1710"/>
          <w:tab w:val="left" w:pos="4938"/>
        </w:tabs>
        <w:autoSpaceDE w:val="0"/>
        <w:autoSpaceDN w:val="0"/>
        <w:spacing w:after="0" w:line="245" w:lineRule="auto"/>
        <w:ind w:left="30"/>
        <w:rPr>
          <w:rFonts w:ascii="Times New Roman" w:eastAsia="TimesNewRoman" w:hAnsi="Times New Roman" w:cs="Times New Roman"/>
          <w:color w:val="000000"/>
          <w:sz w:val="16"/>
          <w:lang w:val="ru-RU"/>
        </w:rPr>
      </w:pPr>
    </w:p>
    <w:p w14:paraId="3658C911" w14:textId="77777777" w:rsidR="00830571" w:rsidRPr="003B7E8B" w:rsidRDefault="00F9281A" w:rsidP="00F9281A">
      <w:pPr>
        <w:tabs>
          <w:tab w:val="left" w:pos="596"/>
          <w:tab w:val="left" w:pos="1710"/>
          <w:tab w:val="left" w:pos="4938"/>
        </w:tabs>
        <w:autoSpaceDE w:val="0"/>
        <w:autoSpaceDN w:val="0"/>
        <w:spacing w:after="0" w:line="245" w:lineRule="auto"/>
        <w:ind w:left="30" w:firstLine="537"/>
        <w:rPr>
          <w:rFonts w:ascii="Times New Roman" w:hAnsi="Times New Roman" w:cs="Times New Roman"/>
          <w:lang w:val="ru-RU"/>
        </w:rPr>
      </w:pPr>
      <w:r w:rsidRPr="003B7E8B">
        <w:rPr>
          <w:rFonts w:ascii="Times New Roman" w:eastAsia="TimesNewRoman" w:hAnsi="Times New Roman" w:cs="Times New Roman"/>
          <w:color w:val="000000"/>
          <w:sz w:val="28"/>
          <w:lang w:val="ru-RU"/>
        </w:rPr>
        <w:t xml:space="preserve">4. Договор заключен с </w:t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 xml:space="preserve">___________________________________________________ </w:t>
      </w:r>
      <w:r w:rsidRPr="003B7E8B">
        <w:rPr>
          <w:rFonts w:ascii="Times New Roman" w:hAnsi="Times New Roman" w:cs="Times New Roman"/>
          <w:lang w:val="ru-RU"/>
        </w:rPr>
        <w:tab/>
      </w:r>
      <w:r w:rsidRPr="003B7E8B">
        <w:rPr>
          <w:rFonts w:ascii="Times New Roman" w:hAnsi="Times New Roman" w:cs="Times New Roman"/>
          <w:lang w:val="ru-RU"/>
        </w:rPr>
        <w:tab/>
      </w:r>
      <w:r w:rsidRPr="003B7E8B">
        <w:rPr>
          <w:rFonts w:ascii="Times New Roman" w:hAnsi="Times New Roman" w:cs="Times New Roman"/>
          <w:lang w:val="ru-RU"/>
        </w:rPr>
        <w:tab/>
      </w:r>
      <w:r w:rsidRPr="003B7E8B">
        <w:rPr>
          <w:rFonts w:ascii="Times New Roman" w:eastAsia="TimesNewRoman" w:hAnsi="Times New Roman" w:cs="Times New Roman"/>
          <w:color w:val="000000"/>
          <w:sz w:val="20"/>
          <w:lang w:val="ru-RU"/>
        </w:rPr>
        <w:t xml:space="preserve">(наименование организации, </w:t>
      </w:r>
      <w:r w:rsidRPr="003B7E8B">
        <w:rPr>
          <w:rFonts w:ascii="Times New Roman" w:hAnsi="Times New Roman" w:cs="Times New Roman"/>
          <w:lang w:val="ru-RU"/>
        </w:rPr>
        <w:br/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>____________________________</w:t>
      </w:r>
      <w:r>
        <w:rPr>
          <w:rFonts w:ascii="Times New Roman" w:eastAsia="TimesNewRoman" w:hAnsi="Times New Roman" w:cs="Times New Roman"/>
          <w:color w:val="000000"/>
          <w:sz w:val="24"/>
          <w:lang w:val="ru-RU"/>
        </w:rPr>
        <w:t>_</w:t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 xml:space="preserve">_________________________________________________ </w:t>
      </w:r>
      <w:r w:rsidRPr="003B7E8B">
        <w:rPr>
          <w:rFonts w:ascii="Times New Roman" w:hAnsi="Times New Roman" w:cs="Times New Roman"/>
          <w:lang w:val="ru-RU"/>
        </w:rPr>
        <w:tab/>
      </w:r>
      <w:r w:rsidRPr="003B7E8B">
        <w:rPr>
          <w:rFonts w:ascii="Times New Roman" w:hAnsi="Times New Roman" w:cs="Times New Roman"/>
          <w:lang w:val="ru-RU"/>
        </w:rPr>
        <w:tab/>
      </w:r>
      <w:r w:rsidRPr="003B7E8B">
        <w:rPr>
          <w:rFonts w:ascii="Times New Roman" w:eastAsia="TimesNewRoman" w:hAnsi="Times New Roman" w:cs="Times New Roman"/>
          <w:color w:val="000000"/>
          <w:sz w:val="20"/>
          <w:lang w:val="ru-RU"/>
        </w:rPr>
        <w:t xml:space="preserve">индивидуального предпринимателя, уникальный номер плательщика) </w:t>
      </w:r>
      <w:r w:rsidRPr="003B7E8B">
        <w:rPr>
          <w:rFonts w:ascii="Times New Roman" w:hAnsi="Times New Roman" w:cs="Times New Roman"/>
          <w:lang w:val="ru-RU"/>
        </w:rPr>
        <w:br/>
      </w:r>
      <w:r w:rsidRPr="003B7E8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от __</w:t>
      </w:r>
      <w:r w:rsidR="003B7E8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_</w:t>
      </w:r>
      <w:r w:rsidRPr="003B7E8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_ __</w:t>
      </w:r>
      <w:r w:rsidR="003B7E8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____</w:t>
      </w:r>
      <w:r w:rsidRPr="003B7E8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_________ 20___ г. № _</w:t>
      </w:r>
      <w:r w:rsidR="003B7E8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_</w:t>
      </w:r>
      <w:r w:rsidRPr="003B7E8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____</w:t>
      </w:r>
      <w:r w:rsidRPr="003B7E8B">
        <w:rPr>
          <w:rFonts w:ascii="Times New Roman" w:eastAsia="TimesNewRoman" w:hAnsi="Times New Roman" w:cs="Times New Roman"/>
          <w:color w:val="000000"/>
          <w:sz w:val="28"/>
          <w:szCs w:val="28"/>
          <w:vertAlign w:val="superscript"/>
          <w:lang w:val="ru-RU"/>
        </w:rPr>
        <w:t>2</w:t>
      </w:r>
      <w:r w:rsidRPr="003B7E8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 xml:space="preserve"> </w:t>
      </w:r>
    </w:p>
    <w:p w14:paraId="072657B0" w14:textId="77777777" w:rsidR="00830571" w:rsidRPr="003B7E8B" w:rsidRDefault="00F9281A" w:rsidP="00F9281A">
      <w:pPr>
        <w:autoSpaceDE w:val="0"/>
        <w:autoSpaceDN w:val="0"/>
        <w:spacing w:before="10" w:after="0" w:line="230" w:lineRule="auto"/>
        <w:ind w:firstLine="567"/>
        <w:rPr>
          <w:rFonts w:ascii="Times New Roman" w:hAnsi="Times New Roman" w:cs="Times New Roman"/>
          <w:sz w:val="24"/>
          <w:lang w:val="ru-RU"/>
        </w:rPr>
      </w:pPr>
      <w:r w:rsidRPr="003B7E8B">
        <w:rPr>
          <w:rFonts w:ascii="Times New Roman" w:eastAsia="TimesNewRoman" w:hAnsi="Times New Roman" w:cs="Times New Roman"/>
          <w:color w:val="000000"/>
          <w:sz w:val="28"/>
          <w:lang w:val="ru-RU"/>
        </w:rPr>
        <w:t>5. Срок действия ________</w:t>
      </w:r>
      <w:r w:rsidR="003B7E8B">
        <w:rPr>
          <w:rFonts w:ascii="Times New Roman" w:eastAsia="TimesNewRoman" w:hAnsi="Times New Roman" w:cs="Times New Roman"/>
          <w:color w:val="000000"/>
          <w:sz w:val="28"/>
          <w:lang w:val="ru-RU"/>
        </w:rPr>
        <w:t>_______</w:t>
      </w:r>
      <w:r w:rsidRPr="003B7E8B">
        <w:rPr>
          <w:rFonts w:ascii="Times New Roman" w:eastAsia="TimesNewRoman" w:hAnsi="Times New Roman" w:cs="Times New Roman"/>
          <w:color w:val="000000"/>
          <w:sz w:val="28"/>
          <w:lang w:val="ru-RU"/>
        </w:rPr>
        <w:t xml:space="preserve">____________________. </w:t>
      </w:r>
    </w:p>
    <w:p w14:paraId="64FEAB7D" w14:textId="77777777" w:rsidR="00830571" w:rsidRPr="003B7E8B" w:rsidRDefault="00F9281A" w:rsidP="00F9281A">
      <w:pPr>
        <w:autoSpaceDE w:val="0"/>
        <w:autoSpaceDN w:val="0"/>
        <w:spacing w:after="520" w:line="228" w:lineRule="auto"/>
        <w:ind w:right="3754"/>
        <w:jc w:val="right"/>
        <w:rPr>
          <w:rFonts w:ascii="Times New Roman" w:hAnsi="Times New Roman" w:cs="Times New Roman"/>
          <w:lang w:val="ru-RU"/>
        </w:rPr>
      </w:pPr>
      <w:r w:rsidRPr="003B7E8B">
        <w:rPr>
          <w:rFonts w:ascii="Times New Roman" w:eastAsia="TimesNewRoman" w:hAnsi="Times New Roman" w:cs="Times New Roman"/>
          <w:color w:val="000000"/>
          <w:sz w:val="20"/>
          <w:lang w:val="ru-RU"/>
        </w:rPr>
        <w:t xml:space="preserve">(дата окончания действия договора) </w:t>
      </w:r>
    </w:p>
    <w:p w14:paraId="1905CF3A" w14:textId="77777777" w:rsidR="003B7E8B" w:rsidRDefault="003B7E8B" w:rsidP="00F9281A">
      <w:pPr>
        <w:autoSpaceDE w:val="0"/>
        <w:autoSpaceDN w:val="0"/>
        <w:spacing w:after="0" w:line="230" w:lineRule="auto"/>
        <w:ind w:left="30"/>
        <w:rPr>
          <w:rFonts w:ascii="Times New Roman" w:eastAsia="TimesNew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NewRoman" w:hAnsi="Times New Roman" w:cs="Times New Roman"/>
          <w:color w:val="000000"/>
          <w:sz w:val="24"/>
          <w:lang w:val="ru-RU"/>
        </w:rPr>
        <w:t>_____________________________         ______________           _________________________</w:t>
      </w:r>
    </w:p>
    <w:p w14:paraId="0EEB9E5E" w14:textId="77777777" w:rsidR="003B7E8B" w:rsidRDefault="003B7E8B" w:rsidP="003B7E8B">
      <w:pPr>
        <w:autoSpaceDE w:val="0"/>
        <w:autoSpaceDN w:val="0"/>
        <w:spacing w:after="0" w:line="230" w:lineRule="auto"/>
        <w:ind w:left="30"/>
        <w:rPr>
          <w:rFonts w:ascii="Times New Roman" w:eastAsia="TimesNew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NewRoman" w:hAnsi="Times New Roman" w:cs="Times New Roman"/>
          <w:color w:val="000000"/>
          <w:sz w:val="20"/>
          <w:lang w:val="ru-RU"/>
        </w:rPr>
        <w:t xml:space="preserve">  </w:t>
      </w:r>
      <w:r w:rsidRPr="003B7E8B">
        <w:rPr>
          <w:rFonts w:ascii="Times New Roman" w:eastAsia="TimesNewRoman" w:hAnsi="Times New Roman" w:cs="Times New Roman"/>
          <w:color w:val="000000"/>
          <w:sz w:val="20"/>
          <w:lang w:val="ru-RU"/>
        </w:rPr>
        <w:t>(уполномоченное должностное лицо)</w:t>
      </w:r>
      <w:r>
        <w:rPr>
          <w:rFonts w:ascii="Times New Roman" w:eastAsia="TimesNewRoman" w:hAnsi="Times New Roman" w:cs="Times New Roman"/>
          <w:color w:val="000000"/>
          <w:sz w:val="20"/>
          <w:lang w:val="ru-RU"/>
        </w:rPr>
        <w:t xml:space="preserve">                      </w:t>
      </w:r>
      <w:r w:rsidRPr="003B7E8B">
        <w:rPr>
          <w:rFonts w:ascii="Times New Roman" w:eastAsia="TimesNewRoman" w:hAnsi="Times New Roman" w:cs="Times New Roman"/>
          <w:color w:val="000000"/>
          <w:sz w:val="20"/>
          <w:lang w:val="ru-RU"/>
        </w:rPr>
        <w:t>(подпись)</w:t>
      </w:r>
      <w:r>
        <w:rPr>
          <w:rFonts w:ascii="Times New Roman" w:eastAsia="TimesNewRoman" w:hAnsi="Times New Roman" w:cs="Times New Roman"/>
          <w:color w:val="000000"/>
          <w:sz w:val="20"/>
          <w:lang w:val="ru-RU"/>
        </w:rPr>
        <w:t xml:space="preserve">                                   </w:t>
      </w:r>
      <w:r w:rsidRPr="003B7E8B">
        <w:rPr>
          <w:rFonts w:ascii="Times New Roman" w:eastAsia="TimesNewRoman" w:hAnsi="Times New Roman" w:cs="Times New Roman"/>
          <w:color w:val="000000"/>
          <w:sz w:val="20"/>
          <w:lang w:val="ru-RU"/>
        </w:rPr>
        <w:t>(инициалы, фамилия)</w:t>
      </w:r>
    </w:p>
    <w:p w14:paraId="00273BC4" w14:textId="77777777" w:rsidR="00830571" w:rsidRPr="003B7E8B" w:rsidRDefault="00F9281A">
      <w:pPr>
        <w:autoSpaceDE w:val="0"/>
        <w:autoSpaceDN w:val="0"/>
        <w:spacing w:before="232" w:after="0" w:line="230" w:lineRule="auto"/>
        <w:ind w:left="30"/>
        <w:rPr>
          <w:rFonts w:ascii="Times New Roman" w:hAnsi="Times New Roman" w:cs="Times New Roman"/>
          <w:lang w:val="ru-RU"/>
        </w:rPr>
      </w:pP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>_</w:t>
      </w:r>
      <w:r>
        <w:rPr>
          <w:rFonts w:ascii="Times New Roman" w:eastAsia="TimesNewRoman" w:hAnsi="Times New Roman" w:cs="Times New Roman"/>
          <w:color w:val="000000"/>
          <w:sz w:val="24"/>
          <w:lang w:val="ru-RU"/>
        </w:rPr>
        <w:t>__</w:t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>__</w:t>
      </w:r>
      <w:r>
        <w:rPr>
          <w:rFonts w:ascii="Times New Roman" w:eastAsia="TimesNewRoman" w:hAnsi="Times New Roman" w:cs="Times New Roman"/>
          <w:color w:val="000000"/>
          <w:sz w:val="24"/>
          <w:lang w:val="ru-RU"/>
        </w:rPr>
        <w:t xml:space="preserve">  </w:t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 xml:space="preserve"> ____</w:t>
      </w:r>
      <w:r>
        <w:rPr>
          <w:rFonts w:ascii="Times New Roman" w:eastAsia="TimesNewRoman" w:hAnsi="Times New Roman" w:cs="Times New Roman"/>
          <w:color w:val="000000"/>
          <w:sz w:val="24"/>
          <w:lang w:val="ru-RU"/>
        </w:rPr>
        <w:t>____</w:t>
      </w:r>
      <w:r w:rsidRPr="003B7E8B">
        <w:rPr>
          <w:rFonts w:ascii="Times New Roman" w:eastAsia="TimesNewRoman" w:hAnsi="Times New Roman" w:cs="Times New Roman"/>
          <w:color w:val="000000"/>
          <w:sz w:val="24"/>
          <w:lang w:val="ru-RU"/>
        </w:rPr>
        <w:t xml:space="preserve">________ </w:t>
      </w:r>
      <w:r w:rsidRPr="00F9281A">
        <w:rPr>
          <w:rFonts w:ascii="Times New Roman" w:eastAsia="TimesNewRoman" w:hAnsi="Times New Roman" w:cs="Times New Roman"/>
          <w:color w:val="000000"/>
          <w:sz w:val="28"/>
          <w:lang w:val="ru-RU"/>
        </w:rPr>
        <w:t xml:space="preserve">20___ г. </w:t>
      </w:r>
    </w:p>
    <w:p w14:paraId="7C2C89D8" w14:textId="77777777" w:rsidR="00830571" w:rsidRPr="003B7E8B" w:rsidRDefault="00F9281A">
      <w:pPr>
        <w:tabs>
          <w:tab w:val="left" w:pos="596"/>
        </w:tabs>
        <w:autoSpaceDE w:val="0"/>
        <w:autoSpaceDN w:val="0"/>
        <w:spacing w:before="286" w:after="0" w:line="245" w:lineRule="auto"/>
        <w:ind w:left="30" w:right="5472"/>
        <w:rPr>
          <w:rFonts w:ascii="Times New Roman" w:hAnsi="Times New Roman" w:cs="Times New Roman"/>
          <w:lang w:val="ru-RU"/>
        </w:rPr>
      </w:pPr>
      <w:r w:rsidRPr="003B7E8B">
        <w:rPr>
          <w:rFonts w:ascii="Times New Roman" w:eastAsia="TimesNewRoman" w:hAnsi="Times New Roman" w:cs="Times New Roman"/>
          <w:color w:val="000000"/>
          <w:sz w:val="20"/>
          <w:lang w:val="ru-RU"/>
        </w:rPr>
        <w:t xml:space="preserve">______________________________ </w:t>
      </w:r>
      <w:r w:rsidRPr="003B7E8B">
        <w:rPr>
          <w:rFonts w:ascii="Times New Roman" w:hAnsi="Times New Roman" w:cs="Times New Roman"/>
          <w:lang w:val="ru-RU"/>
        </w:rPr>
        <w:br/>
      </w:r>
      <w:r w:rsidRPr="003B7E8B">
        <w:rPr>
          <w:rFonts w:ascii="Times New Roman" w:eastAsia="TimesNewRoman" w:hAnsi="Times New Roman" w:cs="Times New Roman"/>
          <w:color w:val="000000"/>
          <w:sz w:val="13"/>
          <w:lang w:val="ru-RU"/>
        </w:rPr>
        <w:t xml:space="preserve">1 </w:t>
      </w:r>
      <w:r w:rsidRPr="003B7E8B">
        <w:rPr>
          <w:rFonts w:ascii="Times New Roman" w:eastAsia="TimesNewRoman" w:hAnsi="Times New Roman" w:cs="Times New Roman"/>
          <w:color w:val="000000"/>
          <w:sz w:val="20"/>
          <w:lang w:val="ru-RU"/>
        </w:rPr>
        <w:t xml:space="preserve">Оформляется на бланке организации. </w:t>
      </w:r>
    </w:p>
    <w:p w14:paraId="53B113C9" w14:textId="77777777" w:rsidR="003B7E8B" w:rsidRDefault="00F9281A">
      <w:pPr>
        <w:tabs>
          <w:tab w:val="left" w:pos="596"/>
        </w:tabs>
        <w:autoSpaceDE w:val="0"/>
        <w:autoSpaceDN w:val="0"/>
        <w:spacing w:before="2" w:after="0" w:line="245" w:lineRule="auto"/>
        <w:ind w:left="30"/>
        <w:rPr>
          <w:rFonts w:ascii="Times New Roman" w:eastAsia="TimesNewRoman" w:hAnsi="Times New Roman" w:cs="Times New Roman"/>
          <w:color w:val="000000"/>
          <w:sz w:val="20"/>
          <w:lang w:val="ru-RU"/>
        </w:rPr>
      </w:pPr>
      <w:r w:rsidRPr="003B7E8B">
        <w:rPr>
          <w:rFonts w:ascii="Times New Roman" w:eastAsia="TimesNewRoman" w:hAnsi="Times New Roman" w:cs="Times New Roman"/>
          <w:color w:val="000000"/>
          <w:sz w:val="13"/>
          <w:lang w:val="ru-RU"/>
        </w:rPr>
        <w:t xml:space="preserve">2 </w:t>
      </w:r>
      <w:r w:rsidRPr="003B7E8B">
        <w:rPr>
          <w:rFonts w:ascii="Times New Roman" w:eastAsia="TimesNewRoman" w:hAnsi="Times New Roman" w:cs="Times New Roman"/>
          <w:color w:val="000000"/>
          <w:sz w:val="20"/>
          <w:lang w:val="ru-RU"/>
        </w:rPr>
        <w:t>Заполняется при заключении договора со сторонней организацией, осуществляющей работы по оперативному и (или) техническому обслуживанию (ремонту) электроустановок.</w:t>
      </w:r>
    </w:p>
    <w:p w14:paraId="4B50F909" w14:textId="77777777" w:rsidR="00830571" w:rsidRPr="003B7E8B" w:rsidRDefault="00830571" w:rsidP="00F9281A">
      <w:pPr>
        <w:tabs>
          <w:tab w:val="left" w:pos="596"/>
        </w:tabs>
        <w:autoSpaceDE w:val="0"/>
        <w:autoSpaceDN w:val="0"/>
        <w:spacing w:before="2" w:after="0" w:line="245" w:lineRule="auto"/>
        <w:rPr>
          <w:rFonts w:ascii="Times New Roman" w:hAnsi="Times New Roman" w:cs="Times New Roman"/>
          <w:lang w:val="ru-RU"/>
        </w:rPr>
      </w:pPr>
    </w:p>
    <w:sectPr w:rsidR="00830571" w:rsidRPr="003B7E8B" w:rsidSect="00F9281A">
      <w:pgSz w:w="11904" w:h="16840"/>
      <w:pgMar w:top="288" w:right="1050" w:bottom="286" w:left="13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65C9"/>
    <w:rsid w:val="00034616"/>
    <w:rsid w:val="0006063C"/>
    <w:rsid w:val="000F10C3"/>
    <w:rsid w:val="0015074B"/>
    <w:rsid w:val="0029639D"/>
    <w:rsid w:val="00326F90"/>
    <w:rsid w:val="003B7E8B"/>
    <w:rsid w:val="00830571"/>
    <w:rsid w:val="00A316A4"/>
    <w:rsid w:val="00AA1D8D"/>
    <w:rsid w:val="00B47730"/>
    <w:rsid w:val="00CB0664"/>
    <w:rsid w:val="00E67CBB"/>
    <w:rsid w:val="00F928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8B7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66A67B-3A4D-4055-AD6F-70F79665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Дмитрий Ялковский</cp:lastModifiedBy>
  <cp:revision>2</cp:revision>
  <cp:lastPrinted>2026-05-04T13:08:00Z</cp:lastPrinted>
  <dcterms:created xsi:type="dcterms:W3CDTF">2026-06-08T09:14:00Z</dcterms:created>
  <dcterms:modified xsi:type="dcterms:W3CDTF">2026-06-08T09:14:00Z</dcterms:modified>
</cp:coreProperties>
</file>