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86" w:rsidRDefault="00A02786">
      <w:pPr>
        <w:autoSpaceDE w:val="0"/>
        <w:autoSpaceDN w:val="0"/>
        <w:spacing w:after="70" w:line="220" w:lineRule="exact"/>
      </w:pPr>
      <w:bookmarkStart w:id="0" w:name="_GoBack"/>
      <w:bookmarkEnd w:id="0"/>
    </w:p>
    <w:p w:rsidR="00A02786" w:rsidRPr="007C4F7F" w:rsidRDefault="00B84484" w:rsidP="007C4F7F">
      <w:pPr>
        <w:autoSpaceDE w:val="0"/>
        <w:autoSpaceDN w:val="0"/>
        <w:spacing w:before="250" w:after="0" w:line="245" w:lineRule="auto"/>
        <w:ind w:left="142" w:right="102"/>
        <w:jc w:val="center"/>
        <w:rPr>
          <w:sz w:val="28"/>
          <w:szCs w:val="28"/>
          <w:lang w:val="ru-RU"/>
        </w:rPr>
      </w:pPr>
      <w:r w:rsidRPr="007C4F7F">
        <w:rPr>
          <w:rFonts w:ascii="TimesNewRoman,Bold" w:eastAsia="TimesNewRoman,Bold" w:hAnsi="TimesNewRoman,Bold"/>
          <w:color w:val="000000"/>
          <w:sz w:val="28"/>
          <w:szCs w:val="28"/>
          <w:lang w:val="ru-RU"/>
        </w:rPr>
        <w:t xml:space="preserve">СВЕДЕНИЯ </w:t>
      </w:r>
      <w:r w:rsidRPr="007C4F7F">
        <w:rPr>
          <w:sz w:val="28"/>
          <w:szCs w:val="28"/>
          <w:lang w:val="ru-RU"/>
        </w:rPr>
        <w:br/>
      </w:r>
      <w:r w:rsidRPr="007C4F7F">
        <w:rPr>
          <w:rFonts w:ascii="TimesNewRoman,Bold" w:eastAsia="TimesNewRoman,Bold" w:hAnsi="TimesNewRoman,Bold"/>
          <w:color w:val="000000"/>
          <w:sz w:val="28"/>
          <w:szCs w:val="28"/>
          <w:lang w:val="ru-RU"/>
        </w:rPr>
        <w:t>об организации эксплуатации теплоустановки и (или) тепловой сети</w:t>
      </w:r>
      <w:proofErr w:type="gramStart"/>
      <w:r w:rsidRPr="007C4F7F">
        <w:rPr>
          <w:rFonts w:ascii="TimesNewRoman,Bold" w:eastAsia="TimesNewRoman,Bold" w:hAnsi="TimesNewRoman,Bold"/>
          <w:color w:val="000000"/>
          <w:sz w:val="28"/>
          <w:szCs w:val="28"/>
          <w:vertAlign w:val="superscript"/>
          <w:lang w:val="ru-RU"/>
        </w:rPr>
        <w:t>1</w:t>
      </w:r>
      <w:proofErr w:type="gramEnd"/>
    </w:p>
    <w:p w:rsidR="00A02786" w:rsidRPr="007C4F7F" w:rsidRDefault="00B84484">
      <w:pPr>
        <w:tabs>
          <w:tab w:val="left" w:pos="596"/>
          <w:tab w:val="left" w:pos="884"/>
          <w:tab w:val="left" w:pos="1106"/>
          <w:tab w:val="left" w:pos="3072"/>
          <w:tab w:val="left" w:pos="6462"/>
        </w:tabs>
        <w:autoSpaceDE w:val="0"/>
        <w:autoSpaceDN w:val="0"/>
        <w:spacing w:before="284" w:after="0" w:line="245" w:lineRule="auto"/>
        <w:ind w:left="30"/>
        <w:rPr>
          <w:lang w:val="ru-RU"/>
        </w:rPr>
      </w:pP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1. Лицом, ответственным за тепловое хозяйство </w:t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>___________</w:t>
      </w:r>
      <w:r w:rsidR="007C4F7F">
        <w:rPr>
          <w:rFonts w:ascii="TimesNewRoman" w:eastAsia="TimesNewRoman" w:hAnsi="TimesNewRoman"/>
          <w:color w:val="000000"/>
          <w:sz w:val="24"/>
          <w:lang w:val="ru-RU"/>
        </w:rPr>
        <w:t>___</w:t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 xml:space="preserve">______________ </w:t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="007C4F7F">
        <w:rPr>
          <w:lang w:val="ru-RU"/>
        </w:rPr>
        <w:t xml:space="preserve">                                                                         </w:t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(наименование и место </w:t>
      </w:r>
      <w:r w:rsidRPr="007C4F7F">
        <w:rPr>
          <w:lang w:val="ru-RU"/>
        </w:rPr>
        <w:br/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>____________________________________________________________________________</w:t>
      </w:r>
      <w:proofErr w:type="gramStart"/>
      <w:r w:rsidR="007C4F7F">
        <w:rPr>
          <w:rFonts w:ascii="TimesNewRoman" w:eastAsia="TimesNewRoman" w:hAnsi="TimesNewRoman"/>
          <w:color w:val="000000"/>
          <w:sz w:val="24"/>
          <w:lang w:val="ru-RU"/>
        </w:rPr>
        <w:t xml:space="preserve"> </w:t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>,</w:t>
      </w:r>
      <w:proofErr w:type="gramEnd"/>
      <w:r w:rsidRPr="007C4F7F">
        <w:rPr>
          <w:rFonts w:ascii="TimesNewRoman" w:eastAsia="TimesNewRoman" w:hAnsi="TimesNewRoman"/>
          <w:color w:val="000000"/>
          <w:sz w:val="24"/>
          <w:lang w:val="ru-RU"/>
        </w:rPr>
        <w:t xml:space="preserve"> </w:t>
      </w:r>
      <w:r w:rsidR="007C4F7F">
        <w:rPr>
          <w:lang w:val="ru-RU"/>
        </w:rPr>
        <w:tab/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нахождения объекта теплоснабжения) </w:t>
      </w:r>
      <w:r w:rsidRPr="007C4F7F">
        <w:rPr>
          <w:lang w:val="ru-RU"/>
        </w:rPr>
        <w:br/>
      </w:r>
      <w:r w:rsidR="007C4F7F" w:rsidRPr="007C4F7F">
        <w:rPr>
          <w:rFonts w:ascii="TimesNewRoman" w:eastAsia="TimesNewRoman" w:hAnsi="TimesNewRoman"/>
          <w:color w:val="000000"/>
          <w:sz w:val="28"/>
          <w:lang w:val="ru-RU"/>
        </w:rPr>
        <w:t>______________</w:t>
      </w:r>
      <w:r w:rsidR="007C4F7F">
        <w:rPr>
          <w:rFonts w:ascii="TimesNewRoman" w:eastAsia="TimesNewRoman" w:hAnsi="TimesNewRoman"/>
          <w:color w:val="000000"/>
          <w:sz w:val="28"/>
          <w:lang w:val="ru-RU"/>
        </w:rPr>
        <w:t>__</w:t>
      </w:r>
      <w:r w:rsidRPr="007C4F7F">
        <w:rPr>
          <w:rFonts w:ascii="TimesNewRoman" w:eastAsia="TimesNewRoman" w:hAnsi="TimesNewRoman"/>
          <w:color w:val="000000"/>
          <w:sz w:val="28"/>
          <w:lang w:val="ru-RU"/>
        </w:rPr>
        <w:t>_______ от __</w:t>
      </w:r>
      <w:r w:rsidR="007C4F7F" w:rsidRPr="007C4F7F">
        <w:rPr>
          <w:rFonts w:ascii="TimesNewRoman" w:eastAsia="TimesNewRoman" w:hAnsi="TimesNewRoman"/>
          <w:color w:val="000000"/>
          <w:sz w:val="28"/>
          <w:lang w:val="ru-RU"/>
        </w:rPr>
        <w:t>_</w:t>
      </w:r>
      <w:r w:rsidRPr="007C4F7F">
        <w:rPr>
          <w:rFonts w:ascii="TimesNewRoman" w:eastAsia="TimesNewRoman" w:hAnsi="TimesNewRoman"/>
          <w:color w:val="000000"/>
          <w:sz w:val="28"/>
          <w:lang w:val="ru-RU"/>
        </w:rPr>
        <w:t>_</w:t>
      </w:r>
      <w:r w:rsidR="007C4F7F"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  </w:t>
      </w: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 ___</w:t>
      </w:r>
      <w:r w:rsidR="007C4F7F" w:rsidRPr="007C4F7F">
        <w:rPr>
          <w:rFonts w:ascii="TimesNewRoman" w:eastAsia="TimesNewRoman" w:hAnsi="TimesNewRoman"/>
          <w:color w:val="000000"/>
          <w:sz w:val="28"/>
          <w:lang w:val="ru-RU"/>
        </w:rPr>
        <w:t>_</w:t>
      </w: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_______ 20___ г. № ______ назначен </w:t>
      </w:r>
      <w:r w:rsidRPr="007C4F7F">
        <w:rPr>
          <w:lang w:val="ru-RU"/>
        </w:rPr>
        <w:tab/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(приказом, распоряжением) </w:t>
      </w:r>
      <w:r w:rsidRPr="007C4F7F">
        <w:rPr>
          <w:lang w:val="ru-RU"/>
        </w:rPr>
        <w:br/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 xml:space="preserve">____________________________________________________________________________, </w:t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(должность служащего, фамилия, собственное имя, отчество (если таковое имеется) </w:t>
      </w:r>
      <w:r w:rsidRPr="007C4F7F">
        <w:rPr>
          <w:lang w:val="ru-RU"/>
        </w:rPr>
        <w:br/>
      </w: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прошедший проверку знаний в объеме требований нормативных правовых актов, в том числе технических нормативных правовых актов, локальных правовых актов, соблюдение которых входит в его обязанности (далее – проверка знаний), ____________. </w:t>
      </w:r>
    </w:p>
    <w:p w:rsidR="00A02786" w:rsidRPr="007C4F7F" w:rsidRDefault="007C4F7F" w:rsidP="007C4F7F">
      <w:pPr>
        <w:autoSpaceDE w:val="0"/>
        <w:autoSpaceDN w:val="0"/>
        <w:spacing w:before="10" w:after="0" w:line="228" w:lineRule="auto"/>
        <w:ind w:right="740"/>
        <w:rPr>
          <w:lang w:val="ru-RU"/>
        </w:rPr>
      </w:pPr>
      <w:r>
        <w:rPr>
          <w:rFonts w:ascii="TimesNewRoman" w:eastAsia="TimesNewRoman" w:hAnsi="TimesNewRoman"/>
          <w:color w:val="000000"/>
          <w:sz w:val="20"/>
          <w:lang w:val="ru-RU"/>
        </w:rPr>
        <w:t xml:space="preserve">                                                       </w:t>
      </w:r>
      <w:r w:rsidR="00B84484"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(дата) </w:t>
      </w:r>
    </w:p>
    <w:p w:rsidR="00A02786" w:rsidRPr="007C4F7F" w:rsidRDefault="00B84484" w:rsidP="007C4F7F">
      <w:pPr>
        <w:autoSpaceDE w:val="0"/>
        <w:autoSpaceDN w:val="0"/>
        <w:spacing w:before="162" w:after="0" w:line="230" w:lineRule="auto"/>
        <w:ind w:left="596"/>
        <w:rPr>
          <w:lang w:val="ru-RU"/>
        </w:rPr>
      </w:pP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2. Информация о наличии подготовленного обслуживающего персонала: </w:t>
      </w:r>
    </w:p>
    <w:tbl>
      <w:tblPr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541"/>
        <w:gridCol w:w="4308"/>
        <w:gridCol w:w="2516"/>
        <w:gridCol w:w="2013"/>
      </w:tblGrid>
      <w:tr w:rsidR="00A02786" w:rsidTr="007C4F7F">
        <w:trPr>
          <w:trHeight w:hRule="exact" w:val="46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02786" w:rsidRDefault="00B84484" w:rsidP="007C4F7F">
            <w:pPr>
              <w:autoSpaceDE w:val="0"/>
              <w:autoSpaceDN w:val="0"/>
              <w:spacing w:before="120" w:after="0" w:line="230" w:lineRule="auto"/>
              <w:jc w:val="center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№ 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02786" w:rsidRPr="007C4F7F" w:rsidRDefault="00B84484" w:rsidP="007C4F7F">
            <w:pPr>
              <w:autoSpaceDE w:val="0"/>
              <w:autoSpaceDN w:val="0"/>
              <w:spacing w:before="4" w:after="0" w:line="245" w:lineRule="auto"/>
              <w:ind w:left="432" w:right="432"/>
              <w:jc w:val="center"/>
              <w:rPr>
                <w:lang w:val="ru-RU"/>
              </w:rPr>
            </w:pPr>
            <w:r w:rsidRPr="007C4F7F">
              <w:rPr>
                <w:rFonts w:ascii="TimesNewRoman" w:eastAsia="TimesNewRoman" w:hAnsi="TimesNewRoman"/>
                <w:color w:val="000000"/>
                <w:sz w:val="20"/>
                <w:lang w:val="ru-RU"/>
              </w:rPr>
              <w:t xml:space="preserve">Фамилия, собственное имя, отчество (если таковое имеется)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02786" w:rsidRDefault="00B84484" w:rsidP="007C4F7F">
            <w:pPr>
              <w:autoSpaceDE w:val="0"/>
              <w:autoSpaceDN w:val="0"/>
              <w:spacing w:before="120" w:after="0" w:line="230" w:lineRule="auto"/>
              <w:jc w:val="center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A02786" w:rsidRDefault="00B84484" w:rsidP="007C4F7F">
            <w:pPr>
              <w:autoSpaceDE w:val="0"/>
              <w:autoSpaceDN w:val="0"/>
              <w:spacing w:before="4" w:after="0" w:line="245" w:lineRule="auto"/>
              <w:ind w:left="144" w:right="144"/>
              <w:jc w:val="center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Дата прохождения проверки знаний </w:t>
            </w:r>
          </w:p>
        </w:tc>
      </w:tr>
      <w:tr w:rsidR="007C4F7F" w:rsidTr="007C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41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4308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516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013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</w:tr>
      <w:tr w:rsidR="007C4F7F" w:rsidTr="00600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541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4308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516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013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</w:tr>
      <w:tr w:rsidR="006003D6" w:rsidTr="007C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541" w:type="dxa"/>
          </w:tcPr>
          <w:p w:rsidR="006003D6" w:rsidRPr="007C4F7F" w:rsidRDefault="006003D6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4308" w:type="dxa"/>
          </w:tcPr>
          <w:p w:rsidR="006003D6" w:rsidRPr="007C4F7F" w:rsidRDefault="006003D6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516" w:type="dxa"/>
          </w:tcPr>
          <w:p w:rsidR="006003D6" w:rsidRPr="007C4F7F" w:rsidRDefault="006003D6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013" w:type="dxa"/>
          </w:tcPr>
          <w:p w:rsidR="006003D6" w:rsidRPr="007C4F7F" w:rsidRDefault="006003D6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</w:tr>
      <w:tr w:rsidR="007C4F7F" w:rsidTr="007C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41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4308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516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013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</w:tr>
      <w:tr w:rsidR="007C4F7F" w:rsidTr="007C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541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4308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516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  <w:tc>
          <w:tcPr>
            <w:tcW w:w="2013" w:type="dxa"/>
          </w:tcPr>
          <w:p w:rsidR="007C4F7F" w:rsidRPr="007C4F7F" w:rsidRDefault="007C4F7F" w:rsidP="007C4F7F">
            <w:pPr>
              <w:tabs>
                <w:tab w:val="left" w:pos="596"/>
                <w:tab w:val="left" w:pos="2882"/>
                <w:tab w:val="left" w:pos="4916"/>
              </w:tabs>
              <w:autoSpaceDE w:val="0"/>
              <w:autoSpaceDN w:val="0"/>
              <w:spacing w:after="0" w:line="245" w:lineRule="auto"/>
              <w:rPr>
                <w:rFonts w:ascii="TimesNewRoman" w:eastAsia="TimesNewRoman" w:hAnsi="TimesNewRoman"/>
                <w:color w:val="000000"/>
                <w:sz w:val="24"/>
                <w:lang w:val="ru-RU"/>
              </w:rPr>
            </w:pPr>
          </w:p>
        </w:tc>
      </w:tr>
    </w:tbl>
    <w:p w:rsidR="00A02786" w:rsidRPr="007C4F7F" w:rsidRDefault="00B84484" w:rsidP="007C4F7F">
      <w:pPr>
        <w:tabs>
          <w:tab w:val="left" w:pos="596"/>
          <w:tab w:val="left" w:pos="2882"/>
          <w:tab w:val="left" w:pos="4916"/>
        </w:tabs>
        <w:autoSpaceDE w:val="0"/>
        <w:autoSpaceDN w:val="0"/>
        <w:spacing w:before="278" w:after="0" w:line="245" w:lineRule="auto"/>
        <w:ind w:left="30" w:firstLine="537"/>
        <w:rPr>
          <w:sz w:val="28"/>
          <w:szCs w:val="28"/>
          <w:lang w:val="ru-RU"/>
        </w:rPr>
      </w:pP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3. Договор заключен с </w:t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>________</w:t>
      </w:r>
      <w:r w:rsidR="007C4F7F">
        <w:rPr>
          <w:rFonts w:ascii="TimesNewRoman" w:eastAsia="TimesNewRoman" w:hAnsi="TimesNewRoman"/>
          <w:color w:val="000000"/>
          <w:sz w:val="24"/>
          <w:lang w:val="ru-RU"/>
        </w:rPr>
        <w:t>____</w:t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 xml:space="preserve">______________________________________ </w:t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="007C4F7F">
        <w:rPr>
          <w:lang w:val="ru-RU"/>
        </w:rPr>
        <w:t xml:space="preserve">                                             </w:t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(наименование организации, </w:t>
      </w:r>
      <w:r w:rsidRPr="007C4F7F">
        <w:rPr>
          <w:lang w:val="ru-RU"/>
        </w:rPr>
        <w:br/>
      </w:r>
      <w:r w:rsidRPr="007C4F7F">
        <w:rPr>
          <w:rFonts w:ascii="TimesNewRoman" w:eastAsia="TimesNewRoman" w:hAnsi="TimesNewRoman"/>
          <w:color w:val="000000"/>
          <w:sz w:val="24"/>
          <w:lang w:val="ru-RU"/>
        </w:rPr>
        <w:t xml:space="preserve">_____________________________________________________________________________ </w:t>
      </w:r>
      <w:r w:rsidRPr="007C4F7F">
        <w:rPr>
          <w:lang w:val="ru-RU"/>
        </w:rPr>
        <w:tab/>
      </w:r>
      <w:r w:rsidRPr="007C4F7F">
        <w:rPr>
          <w:lang w:val="ru-RU"/>
        </w:rPr>
        <w:tab/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индивидуального предпринимателя, УНП) </w:t>
      </w:r>
      <w:r w:rsidRPr="007C4F7F">
        <w:rPr>
          <w:lang w:val="ru-RU"/>
        </w:rPr>
        <w:br/>
      </w:r>
      <w:r w:rsidRPr="007C4F7F">
        <w:rPr>
          <w:rFonts w:ascii="TimesNewRoman" w:eastAsia="TimesNewRoman" w:hAnsi="TimesNewRoman"/>
          <w:color w:val="000000"/>
          <w:sz w:val="28"/>
          <w:szCs w:val="28"/>
          <w:lang w:val="ru-RU"/>
        </w:rPr>
        <w:t xml:space="preserve">от ___ _______ 20___ г. № _____2. </w:t>
      </w:r>
    </w:p>
    <w:p w:rsidR="00A02786" w:rsidRPr="007C4F7F" w:rsidRDefault="00B84484">
      <w:pPr>
        <w:autoSpaceDE w:val="0"/>
        <w:autoSpaceDN w:val="0"/>
        <w:spacing w:before="10" w:after="0" w:line="230" w:lineRule="auto"/>
        <w:ind w:left="596"/>
        <w:rPr>
          <w:lang w:val="ru-RU"/>
        </w:rPr>
      </w:pPr>
      <w:r w:rsidRPr="007C4F7F">
        <w:rPr>
          <w:rFonts w:ascii="TimesNewRoman" w:eastAsia="TimesNewRoman" w:hAnsi="TimesNewRoman"/>
          <w:color w:val="000000"/>
          <w:sz w:val="28"/>
          <w:lang w:val="ru-RU"/>
        </w:rPr>
        <w:t xml:space="preserve">4. Срок действия ___________________________. </w:t>
      </w:r>
    </w:p>
    <w:p w:rsidR="00A02786" w:rsidRPr="007C4F7F" w:rsidRDefault="007C4F7F" w:rsidP="007C4F7F">
      <w:pPr>
        <w:autoSpaceDE w:val="0"/>
        <w:autoSpaceDN w:val="0"/>
        <w:spacing w:before="8" w:after="520" w:line="230" w:lineRule="auto"/>
        <w:ind w:right="1803"/>
        <w:rPr>
          <w:lang w:val="ru-RU"/>
        </w:rPr>
      </w:pPr>
      <w:r>
        <w:rPr>
          <w:rFonts w:ascii="TimesNewRoman" w:eastAsia="TimesNewRoman" w:hAnsi="TimesNewRoman"/>
          <w:color w:val="000000"/>
          <w:sz w:val="20"/>
          <w:lang w:val="ru-RU"/>
        </w:rPr>
        <w:t xml:space="preserve">                                                           </w:t>
      </w:r>
      <w:r w:rsidR="00B84484"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(дата окончания действия договора) </w:t>
      </w:r>
    </w:p>
    <w:tbl>
      <w:tblPr>
        <w:tblW w:w="0" w:type="auto"/>
        <w:tblInd w:w="30" w:type="dxa"/>
        <w:tblLayout w:type="fixed"/>
        <w:tblLook w:val="04A0" w:firstRow="1" w:lastRow="0" w:firstColumn="1" w:lastColumn="0" w:noHBand="0" w:noVBand="1"/>
      </w:tblPr>
      <w:tblGrid>
        <w:gridCol w:w="4220"/>
        <w:gridCol w:w="2308"/>
        <w:gridCol w:w="2826"/>
      </w:tblGrid>
      <w:tr w:rsidR="00A02786">
        <w:trPr>
          <w:trHeight w:hRule="exact" w:val="290"/>
        </w:trPr>
        <w:tc>
          <w:tcPr>
            <w:tcW w:w="4220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A02786" w:rsidRDefault="00B84484">
            <w:pPr>
              <w:autoSpaceDE w:val="0"/>
              <w:autoSpaceDN w:val="0"/>
              <w:spacing w:before="4" w:after="0" w:line="230" w:lineRule="auto"/>
              <w:jc w:val="center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NewRoman" w:eastAsia="TimesNewRoman" w:hAnsi="TimesNewRoman"/>
                <w:color w:val="000000"/>
                <w:sz w:val="20"/>
              </w:rPr>
              <w:t>уполномоченное</w:t>
            </w:r>
            <w:proofErr w:type="spellEnd"/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/>
                <w:color w:val="000000"/>
                <w:sz w:val="20"/>
              </w:rPr>
              <w:t>должностное</w:t>
            </w:r>
            <w:proofErr w:type="spellEnd"/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/>
                <w:color w:val="000000"/>
                <w:sz w:val="20"/>
              </w:rPr>
              <w:t>лицо</w:t>
            </w:r>
            <w:proofErr w:type="spellEnd"/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) </w:t>
            </w:r>
          </w:p>
        </w:tc>
        <w:tc>
          <w:tcPr>
            <w:tcW w:w="2308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A02786" w:rsidRDefault="00B84484">
            <w:pPr>
              <w:autoSpaceDE w:val="0"/>
              <w:autoSpaceDN w:val="0"/>
              <w:spacing w:before="4" w:after="0" w:line="230" w:lineRule="auto"/>
              <w:ind w:right="566"/>
              <w:jc w:val="right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(подпись) </w:t>
            </w:r>
          </w:p>
        </w:tc>
        <w:tc>
          <w:tcPr>
            <w:tcW w:w="2826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A02786" w:rsidRDefault="00B84484">
            <w:pPr>
              <w:autoSpaceDE w:val="0"/>
              <w:autoSpaceDN w:val="0"/>
              <w:spacing w:before="4" w:after="0" w:line="230" w:lineRule="auto"/>
              <w:ind w:left="612"/>
            </w:pPr>
            <w:r>
              <w:rPr>
                <w:rFonts w:ascii="TimesNewRoman" w:eastAsia="TimesNewRoman" w:hAnsi="TimesNewRoman"/>
                <w:color w:val="000000"/>
                <w:sz w:val="20"/>
              </w:rPr>
              <w:t xml:space="preserve">(инициалы, фамилия) </w:t>
            </w:r>
          </w:p>
        </w:tc>
      </w:tr>
    </w:tbl>
    <w:p w:rsidR="00A02786" w:rsidRPr="00B71EB1" w:rsidRDefault="00B84484">
      <w:pPr>
        <w:autoSpaceDE w:val="0"/>
        <w:autoSpaceDN w:val="0"/>
        <w:spacing w:before="230" w:after="0" w:line="230" w:lineRule="auto"/>
        <w:ind w:left="30"/>
        <w:rPr>
          <w:lang w:val="ru-RU"/>
        </w:rPr>
      </w:pPr>
      <w:r w:rsidRPr="00B71EB1">
        <w:rPr>
          <w:rFonts w:ascii="TimesNewRoman" w:eastAsia="TimesNewRoman" w:hAnsi="TimesNewRoman"/>
          <w:color w:val="000000"/>
          <w:sz w:val="28"/>
          <w:lang w:val="ru-RU"/>
        </w:rPr>
        <w:t>___ ____________ 20___ г</w:t>
      </w:r>
      <w:r w:rsidRPr="00B71EB1">
        <w:rPr>
          <w:rFonts w:ascii="TimesNewRoman" w:eastAsia="TimesNewRoman" w:hAnsi="TimesNewRoman"/>
          <w:color w:val="000000"/>
          <w:sz w:val="24"/>
          <w:lang w:val="ru-RU"/>
        </w:rPr>
        <w:t xml:space="preserve">. </w:t>
      </w:r>
    </w:p>
    <w:p w:rsidR="007C4F7F" w:rsidRDefault="007C4F7F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7C4F7F" w:rsidRDefault="007C4F7F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7C4F7F" w:rsidRDefault="007C4F7F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7C4F7F" w:rsidRDefault="007C4F7F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6003D6" w:rsidRDefault="006003D6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6003D6" w:rsidRPr="007C4F7F" w:rsidRDefault="006003D6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rFonts w:ascii="TimesNewRoman" w:eastAsia="TimesNewRoman" w:hAnsi="TimesNewRoman"/>
          <w:color w:val="000000"/>
          <w:sz w:val="20"/>
          <w:lang w:val="ru-RU"/>
        </w:rPr>
      </w:pPr>
    </w:p>
    <w:p w:rsidR="00A02786" w:rsidRPr="007C4F7F" w:rsidRDefault="00B84484">
      <w:pPr>
        <w:tabs>
          <w:tab w:val="left" w:pos="596"/>
        </w:tabs>
        <w:autoSpaceDE w:val="0"/>
        <w:autoSpaceDN w:val="0"/>
        <w:spacing w:before="284" w:after="0" w:line="245" w:lineRule="auto"/>
        <w:ind w:left="30" w:right="5472"/>
        <w:rPr>
          <w:lang w:val="ru-RU"/>
        </w:rPr>
      </w:pPr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_________________________ </w:t>
      </w:r>
      <w:r w:rsidRPr="007C4F7F">
        <w:rPr>
          <w:lang w:val="ru-RU"/>
        </w:rPr>
        <w:br/>
      </w:r>
      <w:r w:rsidRPr="006003D6">
        <w:rPr>
          <w:rFonts w:ascii="TimesNewRoman" w:eastAsia="TimesNewRoman" w:hAnsi="TimesNewRoman"/>
          <w:color w:val="000000"/>
          <w:sz w:val="24"/>
          <w:szCs w:val="28"/>
          <w:vertAlign w:val="superscript"/>
          <w:lang w:val="ru-RU"/>
        </w:rPr>
        <w:t>1</w:t>
      </w:r>
      <w:proofErr w:type="gramStart"/>
      <w:r w:rsidRPr="007C4F7F">
        <w:rPr>
          <w:rFonts w:ascii="TimesNewRoman" w:eastAsia="TimesNewRoman" w:hAnsi="TimesNew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>О</w:t>
      </w:r>
      <w:proofErr w:type="gramEnd"/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формляется на бланке организации. </w:t>
      </w:r>
    </w:p>
    <w:p w:rsidR="00A02786" w:rsidRPr="007C4F7F" w:rsidRDefault="00B84484" w:rsidP="007C4F7F">
      <w:pPr>
        <w:autoSpaceDE w:val="0"/>
        <w:autoSpaceDN w:val="0"/>
        <w:spacing w:before="2" w:after="0" w:line="245" w:lineRule="auto"/>
        <w:ind w:left="30" w:right="24"/>
        <w:jc w:val="both"/>
        <w:rPr>
          <w:lang w:val="ru-RU"/>
        </w:rPr>
      </w:pPr>
      <w:r w:rsidRPr="006003D6">
        <w:rPr>
          <w:rFonts w:ascii="TimesNewRoman" w:eastAsia="TimesNewRoman" w:hAnsi="TimesNewRoman"/>
          <w:color w:val="000000"/>
          <w:sz w:val="24"/>
          <w:szCs w:val="28"/>
          <w:vertAlign w:val="superscript"/>
          <w:lang w:val="ru-RU"/>
        </w:rPr>
        <w:t>2</w:t>
      </w:r>
      <w:proofErr w:type="gramStart"/>
      <w:r w:rsidRPr="007C4F7F">
        <w:rPr>
          <w:rFonts w:ascii="TimesNewRoman" w:eastAsia="TimesNewRoman" w:hAnsi="TimesNewRoman"/>
          <w:color w:val="000000"/>
          <w:sz w:val="13"/>
          <w:lang w:val="ru-RU"/>
        </w:rPr>
        <w:t xml:space="preserve"> </w:t>
      </w:r>
      <w:r w:rsidRPr="007C4F7F">
        <w:rPr>
          <w:rFonts w:ascii="TimesNewRoman" w:eastAsia="TimesNewRoman" w:hAnsi="TimesNewRoman"/>
          <w:color w:val="000000"/>
          <w:sz w:val="20"/>
          <w:lang w:val="ru-RU"/>
        </w:rPr>
        <w:t>З</w:t>
      </w:r>
      <w:proofErr w:type="gramEnd"/>
      <w:r w:rsidRPr="007C4F7F">
        <w:rPr>
          <w:rFonts w:ascii="TimesNewRoman" w:eastAsia="TimesNewRoman" w:hAnsi="TimesNewRoman"/>
          <w:color w:val="000000"/>
          <w:sz w:val="20"/>
          <w:lang w:val="ru-RU"/>
        </w:rPr>
        <w:t xml:space="preserve">аполняется при заключении договора со специализированной организацией, осуществляющей работы по оперативному и (или) техническому обслуживанию (ремонту) теплоустановки и (или) тепловой сети. </w:t>
      </w:r>
    </w:p>
    <w:sectPr w:rsidR="00A02786" w:rsidRPr="007C4F7F" w:rsidSect="00B84484">
      <w:pgSz w:w="11904" w:h="16840"/>
      <w:pgMar w:top="288" w:right="1058" w:bottom="286" w:left="13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03D6"/>
    <w:rsid w:val="007C4F7F"/>
    <w:rsid w:val="00A02786"/>
    <w:rsid w:val="00AA1D8D"/>
    <w:rsid w:val="00B47730"/>
    <w:rsid w:val="00B71EB1"/>
    <w:rsid w:val="00B844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1CD22-C0EA-4940-BEAF-CBAEAE7B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Дмитрий Ялковский</cp:lastModifiedBy>
  <cp:revision>2</cp:revision>
  <dcterms:created xsi:type="dcterms:W3CDTF">2026-06-08T09:14:00Z</dcterms:created>
  <dcterms:modified xsi:type="dcterms:W3CDTF">2026-06-08T09:14:00Z</dcterms:modified>
</cp:coreProperties>
</file>